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6804" w14:textId="77777777" w:rsidR="00397C27" w:rsidRPr="0001396F" w:rsidRDefault="000D3D0D" w:rsidP="0001396F">
      <w:pPr>
        <w:pStyle w:val="Heading1"/>
      </w:pPr>
      <w:r w:rsidRPr="0001396F">
        <w:t xml:space="preserve">Minutes of the Meeting of Longden Parish Council  </w:t>
      </w:r>
    </w:p>
    <w:p w14:paraId="793D2F00" w14:textId="714E6CC1" w:rsidR="00397C27" w:rsidRPr="0001396F" w:rsidRDefault="000D3D0D">
      <w:pPr>
        <w:rPr>
          <w:rFonts w:ascii="Arial" w:hAnsi="Arial" w:cs="Arial"/>
          <w:sz w:val="24"/>
          <w:szCs w:val="24"/>
        </w:rPr>
      </w:pPr>
      <w:r w:rsidRPr="0001396F">
        <w:rPr>
          <w:rFonts w:ascii="Arial" w:hAnsi="Arial" w:cs="Arial"/>
          <w:sz w:val="24"/>
          <w:szCs w:val="24"/>
        </w:rPr>
        <w:t xml:space="preserve">Held on Wednesday </w:t>
      </w:r>
      <w:r w:rsidR="00E26FB1">
        <w:rPr>
          <w:rFonts w:ascii="Arial" w:hAnsi="Arial" w:cs="Arial"/>
          <w:sz w:val="24"/>
          <w:szCs w:val="24"/>
        </w:rPr>
        <w:t>4</w:t>
      </w:r>
      <w:r w:rsidR="00E26FB1" w:rsidRPr="00E26FB1">
        <w:rPr>
          <w:rFonts w:ascii="Arial" w:hAnsi="Arial" w:cs="Arial"/>
          <w:sz w:val="24"/>
          <w:szCs w:val="24"/>
          <w:vertAlign w:val="superscript"/>
        </w:rPr>
        <w:t>th</w:t>
      </w:r>
      <w:r w:rsidR="00E26FB1">
        <w:rPr>
          <w:rFonts w:ascii="Arial" w:hAnsi="Arial" w:cs="Arial"/>
          <w:sz w:val="24"/>
          <w:szCs w:val="24"/>
        </w:rPr>
        <w:t xml:space="preserve"> </w:t>
      </w:r>
      <w:r w:rsidR="009C7049">
        <w:rPr>
          <w:rFonts w:ascii="Arial" w:hAnsi="Arial" w:cs="Arial"/>
          <w:sz w:val="24"/>
          <w:szCs w:val="24"/>
        </w:rPr>
        <w:t>March</w:t>
      </w:r>
      <w:r w:rsidR="00503BD2">
        <w:rPr>
          <w:rFonts w:ascii="Arial" w:hAnsi="Arial" w:cs="Arial"/>
          <w:sz w:val="24"/>
          <w:szCs w:val="24"/>
        </w:rPr>
        <w:t xml:space="preserve"> 2026</w:t>
      </w:r>
      <w:r w:rsidRPr="0001396F">
        <w:rPr>
          <w:rFonts w:ascii="Arial" w:hAnsi="Arial" w:cs="Arial"/>
          <w:sz w:val="24"/>
          <w:szCs w:val="24"/>
        </w:rPr>
        <w:t xml:space="preserve"> at 7:30pm in Longden Village Hall</w:t>
      </w:r>
    </w:p>
    <w:p w14:paraId="4A87A3D7" w14:textId="621B3B39" w:rsidR="00397C27" w:rsidRDefault="00516B8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Councillors p</w:t>
      </w:r>
      <w:r w:rsidRPr="001F02C5">
        <w:rPr>
          <w:rFonts w:ascii="Arial" w:hAnsi="Arial" w:cs="Arial"/>
          <w:b/>
          <w:bCs/>
          <w:sz w:val="24"/>
          <w:szCs w:val="24"/>
        </w:rPr>
        <w:t xml:space="preserve">resent: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7"/>
        <w:gridCol w:w="2471"/>
        <w:gridCol w:w="2882"/>
      </w:tblGrid>
      <w:tr w:rsidR="001F02C5" w14:paraId="21824EB3" w14:textId="77777777" w:rsidTr="00432FCE">
        <w:tc>
          <w:tcPr>
            <w:tcW w:w="3369" w:type="dxa"/>
          </w:tcPr>
          <w:p w14:paraId="1643E185" w14:textId="090A96C9" w:rsidR="001F02C5" w:rsidRDefault="001F02C5" w:rsidP="001F02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96F">
              <w:rPr>
                <w:rFonts w:ascii="Arial" w:hAnsi="Arial" w:cs="Arial"/>
                <w:sz w:val="24"/>
                <w:szCs w:val="24"/>
              </w:rPr>
              <w:t xml:space="preserve">Cllr. Paul Carter – Chairman  </w:t>
            </w:r>
          </w:p>
        </w:tc>
        <w:tc>
          <w:tcPr>
            <w:tcW w:w="2535" w:type="dxa"/>
          </w:tcPr>
          <w:p w14:paraId="452F7A97" w14:textId="23F1B49E" w:rsidR="001F02C5" w:rsidRDefault="001F02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96F">
              <w:rPr>
                <w:rFonts w:ascii="Arial" w:hAnsi="Arial" w:cs="Arial"/>
                <w:sz w:val="24"/>
                <w:szCs w:val="24"/>
              </w:rPr>
              <w:t>N Evans</w:t>
            </w:r>
          </w:p>
        </w:tc>
        <w:tc>
          <w:tcPr>
            <w:tcW w:w="2952" w:type="dxa"/>
          </w:tcPr>
          <w:p w14:paraId="497ED370" w14:textId="312BB6AA" w:rsidR="001F02C5" w:rsidRDefault="001F02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96F">
              <w:rPr>
                <w:rFonts w:ascii="Arial" w:hAnsi="Arial" w:cs="Arial"/>
                <w:sz w:val="24"/>
                <w:szCs w:val="24"/>
              </w:rPr>
              <w:t>R Evans</w:t>
            </w:r>
          </w:p>
        </w:tc>
      </w:tr>
      <w:tr w:rsidR="001F02C5" w14:paraId="4D01B35F" w14:textId="77777777" w:rsidTr="00432FCE">
        <w:tc>
          <w:tcPr>
            <w:tcW w:w="3369" w:type="dxa"/>
          </w:tcPr>
          <w:p w14:paraId="1F11E8CB" w14:textId="68AF259E" w:rsidR="001F02C5" w:rsidRDefault="001F02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35" w:type="dxa"/>
          </w:tcPr>
          <w:p w14:paraId="0D1C7D54" w14:textId="479FEEBE" w:rsidR="001F02C5" w:rsidRDefault="001F02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96F">
              <w:rPr>
                <w:rFonts w:ascii="Arial" w:hAnsi="Arial" w:cs="Arial"/>
                <w:sz w:val="24"/>
                <w:szCs w:val="24"/>
              </w:rPr>
              <w:t>N Ingham</w:t>
            </w:r>
          </w:p>
        </w:tc>
        <w:tc>
          <w:tcPr>
            <w:tcW w:w="2952" w:type="dxa"/>
          </w:tcPr>
          <w:p w14:paraId="1900C13B" w14:textId="2DDE3231" w:rsidR="001F02C5" w:rsidRDefault="001F02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96F">
              <w:rPr>
                <w:rFonts w:ascii="Arial" w:hAnsi="Arial" w:cs="Arial"/>
                <w:sz w:val="24"/>
                <w:szCs w:val="24"/>
              </w:rPr>
              <w:t>K Lovegrove</w:t>
            </w:r>
          </w:p>
        </w:tc>
      </w:tr>
      <w:tr w:rsidR="001F02C5" w14:paraId="68FDDA60" w14:textId="77777777" w:rsidTr="00432FCE">
        <w:tc>
          <w:tcPr>
            <w:tcW w:w="3369" w:type="dxa"/>
          </w:tcPr>
          <w:p w14:paraId="554B3387" w14:textId="7AD5DAA1" w:rsidR="001F02C5" w:rsidRDefault="001F02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96F">
              <w:rPr>
                <w:rFonts w:ascii="Arial" w:hAnsi="Arial" w:cs="Arial"/>
                <w:sz w:val="24"/>
                <w:szCs w:val="24"/>
              </w:rPr>
              <w:t>D Morgan</w:t>
            </w:r>
          </w:p>
        </w:tc>
        <w:tc>
          <w:tcPr>
            <w:tcW w:w="2535" w:type="dxa"/>
          </w:tcPr>
          <w:p w14:paraId="4104B116" w14:textId="77A87844" w:rsidR="001F02C5" w:rsidRDefault="001F02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96F">
              <w:rPr>
                <w:rFonts w:ascii="Arial" w:hAnsi="Arial" w:cs="Arial"/>
                <w:sz w:val="24"/>
                <w:szCs w:val="24"/>
              </w:rPr>
              <w:t>C Roberts</w:t>
            </w:r>
          </w:p>
        </w:tc>
        <w:tc>
          <w:tcPr>
            <w:tcW w:w="2952" w:type="dxa"/>
          </w:tcPr>
          <w:p w14:paraId="6C0A7A2C" w14:textId="70C4418F" w:rsidR="001F02C5" w:rsidRPr="008F7B05" w:rsidRDefault="008F7B05">
            <w:pPr>
              <w:rPr>
                <w:rFonts w:ascii="Arial" w:hAnsi="Arial" w:cs="Arial"/>
                <w:sz w:val="24"/>
                <w:szCs w:val="24"/>
              </w:rPr>
            </w:pPr>
            <w:r w:rsidRPr="008F7B05">
              <w:rPr>
                <w:rFonts w:ascii="Arial" w:hAnsi="Arial" w:cs="Arial"/>
                <w:sz w:val="24"/>
                <w:szCs w:val="24"/>
              </w:rPr>
              <w:t>K Roberts</w:t>
            </w:r>
          </w:p>
        </w:tc>
      </w:tr>
    </w:tbl>
    <w:p w14:paraId="660AE7FA" w14:textId="77777777" w:rsidR="001F02C5" w:rsidRPr="001F02C5" w:rsidRDefault="001F02C5">
      <w:pPr>
        <w:rPr>
          <w:rFonts w:ascii="Arial" w:hAnsi="Arial" w:cs="Arial"/>
          <w:b/>
          <w:bCs/>
          <w:sz w:val="24"/>
          <w:szCs w:val="24"/>
        </w:rPr>
      </w:pPr>
    </w:p>
    <w:p w14:paraId="0FA6B131" w14:textId="6275DCBA" w:rsidR="00397C27" w:rsidRDefault="000D3D0D">
      <w:pPr>
        <w:rPr>
          <w:rFonts w:ascii="Arial" w:hAnsi="Arial" w:cs="Arial"/>
          <w:sz w:val="24"/>
          <w:szCs w:val="24"/>
        </w:rPr>
      </w:pPr>
      <w:r w:rsidRPr="0001396F">
        <w:rPr>
          <w:rFonts w:ascii="Arial" w:hAnsi="Arial" w:cs="Arial"/>
          <w:sz w:val="24"/>
          <w:szCs w:val="24"/>
        </w:rPr>
        <w:t>Also present:</w:t>
      </w:r>
      <w:r w:rsidR="00475788">
        <w:rPr>
          <w:rFonts w:ascii="Arial" w:hAnsi="Arial" w:cs="Arial"/>
          <w:sz w:val="24"/>
          <w:szCs w:val="24"/>
        </w:rPr>
        <w:t xml:space="preserve"> </w:t>
      </w:r>
      <w:r w:rsidRPr="0001396F">
        <w:rPr>
          <w:rFonts w:ascii="Arial" w:hAnsi="Arial" w:cs="Arial"/>
          <w:sz w:val="24"/>
          <w:szCs w:val="24"/>
        </w:rPr>
        <w:t>Caroline Higgins, Clerk</w:t>
      </w:r>
      <w:r w:rsidR="00260C99">
        <w:rPr>
          <w:rFonts w:ascii="Arial" w:hAnsi="Arial" w:cs="Arial"/>
          <w:sz w:val="24"/>
          <w:szCs w:val="24"/>
        </w:rPr>
        <w:t xml:space="preserve"> and</w:t>
      </w:r>
      <w:r w:rsidR="0046491C">
        <w:rPr>
          <w:rFonts w:ascii="Arial" w:hAnsi="Arial" w:cs="Arial"/>
          <w:sz w:val="24"/>
          <w:szCs w:val="24"/>
        </w:rPr>
        <w:t xml:space="preserve"> one member of the public</w:t>
      </w:r>
    </w:p>
    <w:p w14:paraId="644DA00E" w14:textId="106B3102" w:rsidR="00397C27" w:rsidRPr="0001396F" w:rsidRDefault="00C51D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9C7049">
        <w:rPr>
          <w:rFonts w:ascii="Arial" w:hAnsi="Arial" w:cs="Arial"/>
          <w:b/>
          <w:bCs/>
          <w:sz w:val="24"/>
          <w:szCs w:val="24"/>
        </w:rPr>
        <w:t>45</w:t>
      </w:r>
      <w:r w:rsidR="000D3D0D" w:rsidRPr="001B1D70">
        <w:rPr>
          <w:rFonts w:ascii="Arial" w:hAnsi="Arial" w:cs="Arial"/>
          <w:b/>
          <w:bCs/>
          <w:sz w:val="24"/>
          <w:szCs w:val="24"/>
        </w:rPr>
        <w:t xml:space="preserve">/2025 Apologies for Absence </w:t>
      </w:r>
      <w:r w:rsidR="00A84FC2">
        <w:rPr>
          <w:rFonts w:ascii="Arial" w:hAnsi="Arial" w:cs="Arial"/>
          <w:b/>
          <w:bCs/>
          <w:sz w:val="24"/>
          <w:szCs w:val="24"/>
        </w:rPr>
        <w:t>–</w:t>
      </w:r>
      <w:r w:rsidR="0031349F">
        <w:rPr>
          <w:rFonts w:ascii="Arial" w:hAnsi="Arial" w:cs="Arial"/>
          <w:b/>
          <w:bCs/>
          <w:sz w:val="24"/>
          <w:szCs w:val="24"/>
        </w:rPr>
        <w:t xml:space="preserve"> </w:t>
      </w:r>
      <w:r w:rsidR="00260C99">
        <w:rPr>
          <w:rFonts w:ascii="Arial" w:hAnsi="Arial" w:cs="Arial"/>
          <w:sz w:val="24"/>
          <w:szCs w:val="24"/>
        </w:rPr>
        <w:t>Cllr P Arnold, ill health</w:t>
      </w:r>
    </w:p>
    <w:p w14:paraId="22F2C71D" w14:textId="4836F06D" w:rsidR="00397C27" w:rsidRPr="0001396F" w:rsidRDefault="00C51D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260C99">
        <w:rPr>
          <w:rFonts w:ascii="Arial" w:hAnsi="Arial" w:cs="Arial"/>
          <w:b/>
          <w:bCs/>
          <w:sz w:val="24"/>
          <w:szCs w:val="24"/>
        </w:rPr>
        <w:t>46</w:t>
      </w:r>
      <w:r w:rsidR="000D3D0D" w:rsidRPr="001B1D70">
        <w:rPr>
          <w:rFonts w:ascii="Arial" w:hAnsi="Arial" w:cs="Arial"/>
          <w:b/>
          <w:bCs/>
          <w:sz w:val="24"/>
          <w:szCs w:val="24"/>
        </w:rPr>
        <w:t xml:space="preserve">/2025 Declarations of Interest </w:t>
      </w:r>
      <w:r w:rsidR="00475788">
        <w:rPr>
          <w:rFonts w:ascii="Arial" w:hAnsi="Arial" w:cs="Arial"/>
          <w:b/>
          <w:bCs/>
          <w:sz w:val="24"/>
          <w:szCs w:val="24"/>
        </w:rPr>
        <w:t>–</w:t>
      </w:r>
      <w:r w:rsidR="0031349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None</w:t>
      </w:r>
    </w:p>
    <w:p w14:paraId="7AE199E2" w14:textId="19F8BCC4" w:rsidR="00397C27" w:rsidRPr="0001396F" w:rsidRDefault="00C51D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260C99">
        <w:rPr>
          <w:rFonts w:ascii="Arial" w:hAnsi="Arial" w:cs="Arial"/>
          <w:b/>
          <w:bCs/>
          <w:sz w:val="24"/>
          <w:szCs w:val="24"/>
        </w:rPr>
        <w:t>47</w:t>
      </w:r>
      <w:r w:rsidR="000D3D0D" w:rsidRPr="00972D3A">
        <w:rPr>
          <w:rFonts w:ascii="Arial" w:hAnsi="Arial" w:cs="Arial"/>
          <w:b/>
          <w:bCs/>
          <w:sz w:val="24"/>
          <w:szCs w:val="24"/>
        </w:rPr>
        <w:t xml:space="preserve">/2025 Minutes of Previous Meeting </w:t>
      </w:r>
      <w:r w:rsidR="00B37827">
        <w:rPr>
          <w:rFonts w:ascii="Arial" w:hAnsi="Arial" w:cs="Arial"/>
          <w:b/>
          <w:bCs/>
          <w:sz w:val="24"/>
          <w:szCs w:val="24"/>
        </w:rPr>
        <w:t>–</w:t>
      </w:r>
      <w:r w:rsidR="0097623B">
        <w:rPr>
          <w:rFonts w:ascii="Arial" w:hAnsi="Arial" w:cs="Arial"/>
          <w:sz w:val="24"/>
          <w:szCs w:val="24"/>
        </w:rPr>
        <w:t xml:space="preserve"> </w:t>
      </w:r>
      <w:r w:rsidR="000D3D0D" w:rsidRPr="0001396F">
        <w:rPr>
          <w:rFonts w:ascii="Arial" w:hAnsi="Arial" w:cs="Arial"/>
          <w:sz w:val="24"/>
          <w:szCs w:val="24"/>
        </w:rPr>
        <w:t>It was</w:t>
      </w:r>
      <w:r w:rsidR="00143F7E">
        <w:rPr>
          <w:rFonts w:ascii="Arial" w:hAnsi="Arial" w:cs="Arial"/>
          <w:sz w:val="24"/>
          <w:szCs w:val="24"/>
        </w:rPr>
        <w:t xml:space="preserve"> proposed by </w:t>
      </w:r>
      <w:r w:rsidR="000B5DFE">
        <w:rPr>
          <w:rFonts w:ascii="Arial" w:hAnsi="Arial" w:cs="Arial"/>
          <w:sz w:val="24"/>
          <w:szCs w:val="24"/>
        </w:rPr>
        <w:t xml:space="preserve">Cllr R Evans </w:t>
      </w:r>
      <w:r w:rsidR="00260C99">
        <w:rPr>
          <w:rFonts w:ascii="Arial" w:hAnsi="Arial" w:cs="Arial"/>
          <w:sz w:val="24"/>
          <w:szCs w:val="24"/>
        </w:rPr>
        <w:t>and unanimously</w:t>
      </w:r>
      <w:r w:rsidR="00575901">
        <w:rPr>
          <w:rFonts w:ascii="Arial" w:hAnsi="Arial" w:cs="Arial"/>
          <w:sz w:val="24"/>
          <w:szCs w:val="24"/>
        </w:rPr>
        <w:t xml:space="preserve"> </w:t>
      </w:r>
      <w:r w:rsidR="000D3D0D" w:rsidRPr="0001396F">
        <w:rPr>
          <w:rFonts w:ascii="Arial" w:hAnsi="Arial" w:cs="Arial"/>
          <w:sz w:val="24"/>
          <w:szCs w:val="24"/>
        </w:rPr>
        <w:t>RESOLVED</w:t>
      </w:r>
      <w:r>
        <w:rPr>
          <w:rFonts w:ascii="Arial" w:hAnsi="Arial" w:cs="Arial"/>
          <w:sz w:val="24"/>
          <w:szCs w:val="24"/>
        </w:rPr>
        <w:t xml:space="preserve">, </w:t>
      </w:r>
      <w:r w:rsidR="002169BF">
        <w:rPr>
          <w:rFonts w:ascii="Arial" w:hAnsi="Arial" w:cs="Arial"/>
          <w:sz w:val="24"/>
          <w:szCs w:val="24"/>
        </w:rPr>
        <w:t>th</w:t>
      </w:r>
      <w:r w:rsidR="00260C99">
        <w:rPr>
          <w:rFonts w:ascii="Arial" w:hAnsi="Arial" w:cs="Arial"/>
          <w:sz w:val="24"/>
          <w:szCs w:val="24"/>
        </w:rPr>
        <w:t>at</w:t>
      </w:r>
      <w:r w:rsidR="002169BF">
        <w:rPr>
          <w:rFonts w:ascii="Arial" w:hAnsi="Arial" w:cs="Arial"/>
          <w:sz w:val="24"/>
          <w:szCs w:val="24"/>
        </w:rPr>
        <w:t xml:space="preserve"> the</w:t>
      </w:r>
      <w:r w:rsidR="00FA5952">
        <w:rPr>
          <w:rFonts w:ascii="Arial" w:hAnsi="Arial" w:cs="Arial"/>
          <w:sz w:val="24"/>
          <w:szCs w:val="24"/>
        </w:rPr>
        <w:t xml:space="preserve"> </w:t>
      </w:r>
      <w:r w:rsidR="000D3D0D" w:rsidRPr="0001396F">
        <w:rPr>
          <w:rFonts w:ascii="Arial" w:hAnsi="Arial" w:cs="Arial"/>
          <w:sz w:val="24"/>
          <w:szCs w:val="24"/>
        </w:rPr>
        <w:t xml:space="preserve">minutes of the Full Council meeting held on </w:t>
      </w:r>
      <w:r w:rsidR="00260C99">
        <w:rPr>
          <w:rFonts w:ascii="Arial" w:hAnsi="Arial" w:cs="Arial"/>
          <w:sz w:val="24"/>
          <w:szCs w:val="24"/>
        </w:rPr>
        <w:t>4</w:t>
      </w:r>
      <w:r w:rsidR="00260C99" w:rsidRPr="00260C99">
        <w:rPr>
          <w:rFonts w:ascii="Arial" w:hAnsi="Arial" w:cs="Arial"/>
          <w:sz w:val="24"/>
          <w:szCs w:val="24"/>
          <w:vertAlign w:val="superscript"/>
        </w:rPr>
        <w:t>th</w:t>
      </w:r>
      <w:r w:rsidR="00260C99">
        <w:rPr>
          <w:rFonts w:ascii="Arial" w:hAnsi="Arial" w:cs="Arial"/>
          <w:sz w:val="24"/>
          <w:szCs w:val="24"/>
        </w:rPr>
        <w:t xml:space="preserve"> February</w:t>
      </w:r>
      <w:r w:rsidR="00575901">
        <w:rPr>
          <w:rFonts w:ascii="Arial" w:hAnsi="Arial" w:cs="Arial"/>
          <w:sz w:val="24"/>
          <w:szCs w:val="24"/>
        </w:rPr>
        <w:t xml:space="preserve"> 2026</w:t>
      </w:r>
      <w:r w:rsidR="0097623B">
        <w:rPr>
          <w:rFonts w:ascii="Arial" w:hAnsi="Arial" w:cs="Arial"/>
          <w:sz w:val="24"/>
          <w:szCs w:val="24"/>
        </w:rPr>
        <w:t xml:space="preserve"> </w:t>
      </w:r>
      <w:r w:rsidR="00B14C18">
        <w:rPr>
          <w:rFonts w:ascii="Arial" w:hAnsi="Arial" w:cs="Arial"/>
          <w:sz w:val="24"/>
          <w:szCs w:val="24"/>
        </w:rPr>
        <w:t>be</w:t>
      </w:r>
      <w:r w:rsidR="000D3D0D" w:rsidRPr="0001396F">
        <w:rPr>
          <w:rFonts w:ascii="Arial" w:hAnsi="Arial" w:cs="Arial"/>
          <w:sz w:val="24"/>
          <w:szCs w:val="24"/>
        </w:rPr>
        <w:t xml:space="preserve"> approved as a true record.</w:t>
      </w:r>
    </w:p>
    <w:p w14:paraId="3A05E516" w14:textId="343921A6" w:rsidR="00397C27" w:rsidRDefault="00C51D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B14C18">
        <w:rPr>
          <w:rFonts w:ascii="Arial" w:hAnsi="Arial" w:cs="Arial"/>
          <w:b/>
          <w:bCs/>
          <w:sz w:val="24"/>
          <w:szCs w:val="24"/>
        </w:rPr>
        <w:t>48</w:t>
      </w:r>
      <w:r w:rsidR="000D3D0D" w:rsidRPr="00972D3A">
        <w:rPr>
          <w:rFonts w:ascii="Arial" w:hAnsi="Arial" w:cs="Arial"/>
          <w:b/>
          <w:bCs/>
          <w:sz w:val="24"/>
          <w:szCs w:val="24"/>
        </w:rPr>
        <w:t xml:space="preserve">/2025 Public Participation </w:t>
      </w:r>
      <w:r w:rsidR="007C25C6">
        <w:rPr>
          <w:rFonts w:ascii="Arial" w:hAnsi="Arial" w:cs="Arial"/>
          <w:b/>
          <w:bCs/>
          <w:sz w:val="24"/>
          <w:szCs w:val="24"/>
        </w:rPr>
        <w:t>–</w:t>
      </w:r>
      <w:r w:rsidR="0031349F">
        <w:rPr>
          <w:rFonts w:ascii="Arial" w:hAnsi="Arial" w:cs="Arial"/>
          <w:b/>
          <w:bCs/>
          <w:sz w:val="24"/>
          <w:szCs w:val="24"/>
        </w:rPr>
        <w:t xml:space="preserve"> </w:t>
      </w:r>
      <w:r w:rsidR="00136EB5">
        <w:rPr>
          <w:rFonts w:ascii="Arial" w:hAnsi="Arial" w:cs="Arial"/>
          <w:b/>
          <w:bCs/>
          <w:sz w:val="24"/>
          <w:szCs w:val="24"/>
        </w:rPr>
        <w:tab/>
      </w:r>
      <w:r w:rsidR="00B14C18">
        <w:rPr>
          <w:rFonts w:ascii="Arial" w:hAnsi="Arial" w:cs="Arial"/>
          <w:sz w:val="24"/>
          <w:szCs w:val="24"/>
        </w:rPr>
        <w:t xml:space="preserve">A resident spoke </w:t>
      </w:r>
      <w:r w:rsidR="004D58F4">
        <w:rPr>
          <w:rFonts w:ascii="Arial" w:hAnsi="Arial" w:cs="Arial"/>
          <w:sz w:val="24"/>
          <w:szCs w:val="24"/>
        </w:rPr>
        <w:t xml:space="preserve">in opposition to the planning application to build an additional poultry shed at The </w:t>
      </w:r>
      <w:proofErr w:type="spellStart"/>
      <w:r w:rsidR="004D58F4">
        <w:rPr>
          <w:rFonts w:ascii="Arial" w:hAnsi="Arial" w:cs="Arial"/>
          <w:sz w:val="24"/>
          <w:szCs w:val="24"/>
        </w:rPr>
        <w:t>Vinnals</w:t>
      </w:r>
      <w:proofErr w:type="spellEnd"/>
      <w:r w:rsidR="004D58F4">
        <w:rPr>
          <w:rFonts w:ascii="Arial" w:hAnsi="Arial" w:cs="Arial"/>
          <w:sz w:val="24"/>
          <w:szCs w:val="24"/>
        </w:rPr>
        <w:t xml:space="preserve"> farm</w:t>
      </w:r>
      <w:r w:rsidR="00842E5C">
        <w:rPr>
          <w:rFonts w:ascii="Arial" w:hAnsi="Arial" w:cs="Arial"/>
          <w:sz w:val="24"/>
          <w:szCs w:val="24"/>
        </w:rPr>
        <w:t>, citing the likely increase in vehicle movements</w:t>
      </w:r>
      <w:r w:rsidR="0074229D">
        <w:rPr>
          <w:rFonts w:ascii="Arial" w:hAnsi="Arial" w:cs="Arial"/>
          <w:sz w:val="24"/>
          <w:szCs w:val="24"/>
        </w:rPr>
        <w:t xml:space="preserve"> and subsequent damage to narrow lanes.  He stated drivers were failing to follow the approved </w:t>
      </w:r>
      <w:r w:rsidR="00C80C11">
        <w:rPr>
          <w:rFonts w:ascii="Arial" w:hAnsi="Arial" w:cs="Arial"/>
          <w:sz w:val="24"/>
          <w:szCs w:val="24"/>
        </w:rPr>
        <w:t>route for vehicles agreed under previous planning permissions</w:t>
      </w:r>
      <w:r w:rsidR="000B5270">
        <w:rPr>
          <w:rFonts w:ascii="Arial" w:hAnsi="Arial" w:cs="Arial"/>
          <w:sz w:val="24"/>
          <w:szCs w:val="24"/>
        </w:rPr>
        <w:t xml:space="preserve"> and causing disruption and nui</w:t>
      </w:r>
      <w:r w:rsidR="00AA59BB">
        <w:rPr>
          <w:rFonts w:ascii="Arial" w:hAnsi="Arial" w:cs="Arial"/>
          <w:sz w:val="24"/>
          <w:szCs w:val="24"/>
        </w:rPr>
        <w:t>sance to residents.  He observed that the application did not provide information on the location of the digester</w:t>
      </w:r>
      <w:r w:rsidR="005F53DC">
        <w:rPr>
          <w:rFonts w:ascii="Arial" w:hAnsi="Arial" w:cs="Arial"/>
          <w:sz w:val="24"/>
          <w:szCs w:val="24"/>
        </w:rPr>
        <w:t xml:space="preserve"> or information on noise or type of ground source heat pump</w:t>
      </w:r>
      <w:r w:rsidR="0038325A">
        <w:rPr>
          <w:rFonts w:ascii="Arial" w:hAnsi="Arial" w:cs="Arial"/>
          <w:sz w:val="24"/>
          <w:szCs w:val="24"/>
        </w:rPr>
        <w:t xml:space="preserve"> required</w:t>
      </w:r>
      <w:r w:rsidR="0062374F">
        <w:rPr>
          <w:rFonts w:ascii="Arial" w:hAnsi="Arial" w:cs="Arial"/>
          <w:sz w:val="24"/>
          <w:szCs w:val="24"/>
        </w:rPr>
        <w:t xml:space="preserve"> and questioned the capacity for the stocking levels proposed</w:t>
      </w:r>
      <w:r w:rsidR="00871521">
        <w:rPr>
          <w:rFonts w:ascii="Arial" w:hAnsi="Arial" w:cs="Arial"/>
          <w:sz w:val="24"/>
          <w:szCs w:val="24"/>
        </w:rPr>
        <w:t xml:space="preserve">.  </w:t>
      </w:r>
    </w:p>
    <w:p w14:paraId="5A7EC772" w14:textId="5656C620" w:rsidR="00871521" w:rsidRPr="00871521" w:rsidRDefault="0087152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The </w:t>
      </w:r>
      <w:r w:rsidR="00AD41E4">
        <w:rPr>
          <w:rFonts w:ascii="Arial" w:hAnsi="Arial" w:cs="Arial"/>
          <w:i/>
          <w:iCs/>
          <w:sz w:val="24"/>
          <w:szCs w:val="24"/>
        </w:rPr>
        <w:t>public session closed</w:t>
      </w:r>
      <w:r>
        <w:rPr>
          <w:rFonts w:ascii="Arial" w:hAnsi="Arial" w:cs="Arial"/>
          <w:i/>
          <w:iCs/>
          <w:sz w:val="24"/>
          <w:szCs w:val="24"/>
        </w:rPr>
        <w:t xml:space="preserve"> at 7:40pm</w:t>
      </w:r>
      <w:r w:rsidR="00AD41E4">
        <w:rPr>
          <w:rFonts w:ascii="Arial" w:hAnsi="Arial" w:cs="Arial"/>
          <w:i/>
          <w:iCs/>
          <w:sz w:val="24"/>
          <w:szCs w:val="24"/>
        </w:rPr>
        <w:t xml:space="preserve"> and the </w:t>
      </w:r>
      <w:proofErr w:type="gramStart"/>
      <w:r w:rsidR="00AD41E4">
        <w:rPr>
          <w:rFonts w:ascii="Arial" w:hAnsi="Arial" w:cs="Arial"/>
          <w:i/>
          <w:iCs/>
          <w:sz w:val="24"/>
          <w:szCs w:val="24"/>
        </w:rPr>
        <w:t>resident</w:t>
      </w:r>
      <w:proofErr w:type="gramEnd"/>
      <w:r w:rsidR="00AD41E4">
        <w:rPr>
          <w:rFonts w:ascii="Arial" w:hAnsi="Arial" w:cs="Arial"/>
          <w:i/>
          <w:iCs/>
          <w:sz w:val="24"/>
          <w:szCs w:val="24"/>
        </w:rPr>
        <w:t xml:space="preserve"> left the meeting.</w:t>
      </w:r>
    </w:p>
    <w:p w14:paraId="175CD086" w14:textId="33F9E819" w:rsidR="00397C27" w:rsidRDefault="009559A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AD41E4">
        <w:rPr>
          <w:rFonts w:ascii="Arial" w:hAnsi="Arial" w:cs="Arial"/>
          <w:b/>
          <w:bCs/>
          <w:sz w:val="24"/>
          <w:szCs w:val="24"/>
        </w:rPr>
        <w:t>49</w:t>
      </w:r>
      <w:r w:rsidR="000D3D0D" w:rsidRPr="00972D3A">
        <w:rPr>
          <w:rFonts w:ascii="Arial" w:hAnsi="Arial" w:cs="Arial"/>
          <w:b/>
          <w:bCs/>
          <w:sz w:val="24"/>
          <w:szCs w:val="24"/>
        </w:rPr>
        <w:t xml:space="preserve">/2025 Planning </w:t>
      </w:r>
    </w:p>
    <w:p w14:paraId="03F95D9E" w14:textId="7ED025C5" w:rsidR="005303B1" w:rsidRDefault="00B530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AB3046">
        <w:rPr>
          <w:rFonts w:ascii="Arial" w:hAnsi="Arial" w:cs="Arial"/>
          <w:b/>
          <w:bCs/>
          <w:sz w:val="24"/>
          <w:szCs w:val="24"/>
        </w:rPr>
        <w:t>49</w:t>
      </w:r>
      <w:r>
        <w:rPr>
          <w:rFonts w:ascii="Arial" w:hAnsi="Arial" w:cs="Arial"/>
          <w:b/>
          <w:bCs/>
          <w:sz w:val="24"/>
          <w:szCs w:val="24"/>
        </w:rPr>
        <w:t>.1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5303B1" w:rsidRPr="005303B1">
        <w:rPr>
          <w:rFonts w:ascii="Arial" w:hAnsi="Arial" w:cs="Arial"/>
          <w:b/>
          <w:bCs/>
          <w:sz w:val="24"/>
          <w:szCs w:val="24"/>
        </w:rPr>
        <w:t>Planning Applications</w:t>
      </w:r>
      <w:r w:rsidR="006B4D04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6B4D04">
        <w:rPr>
          <w:rFonts w:ascii="Arial" w:hAnsi="Arial" w:cs="Arial"/>
          <w:sz w:val="24"/>
          <w:szCs w:val="24"/>
        </w:rPr>
        <w:t xml:space="preserve">The Council </w:t>
      </w:r>
      <w:r w:rsidR="002478D8">
        <w:rPr>
          <w:rFonts w:ascii="Arial" w:hAnsi="Arial" w:cs="Arial"/>
          <w:sz w:val="24"/>
          <w:szCs w:val="24"/>
        </w:rPr>
        <w:t>considered</w:t>
      </w:r>
      <w:r w:rsidR="006B4D04">
        <w:rPr>
          <w:rFonts w:ascii="Arial" w:hAnsi="Arial" w:cs="Arial"/>
          <w:sz w:val="24"/>
          <w:szCs w:val="24"/>
        </w:rPr>
        <w:t xml:space="preserve"> </w:t>
      </w:r>
      <w:r w:rsidR="009559A4">
        <w:rPr>
          <w:rFonts w:ascii="Arial" w:hAnsi="Arial" w:cs="Arial"/>
          <w:sz w:val="24"/>
          <w:szCs w:val="24"/>
        </w:rPr>
        <w:t>the following planning</w:t>
      </w:r>
      <w:r w:rsidR="006B4D04">
        <w:rPr>
          <w:rFonts w:ascii="Arial" w:hAnsi="Arial" w:cs="Arial"/>
          <w:sz w:val="24"/>
          <w:szCs w:val="24"/>
        </w:rPr>
        <w:t xml:space="preserve"> applications </w:t>
      </w:r>
    </w:p>
    <w:p w14:paraId="200A0424" w14:textId="70D878AE" w:rsidR="008A1AD9" w:rsidRDefault="008A1AD9">
      <w:pPr>
        <w:rPr>
          <w:rFonts w:ascii="Arial" w:hAnsi="Arial" w:cs="Arial"/>
          <w:sz w:val="24"/>
          <w:szCs w:val="24"/>
        </w:rPr>
      </w:pPr>
      <w:r w:rsidRPr="001533BA">
        <w:rPr>
          <w:rFonts w:ascii="Arial" w:hAnsi="Arial" w:cs="Arial"/>
          <w:b/>
          <w:bCs/>
          <w:sz w:val="24"/>
          <w:szCs w:val="24"/>
        </w:rPr>
        <w:t>1</w:t>
      </w:r>
      <w:r w:rsidR="00AB3046" w:rsidRPr="001533BA">
        <w:rPr>
          <w:rFonts w:ascii="Arial" w:hAnsi="Arial" w:cs="Arial"/>
          <w:b/>
          <w:bCs/>
          <w:sz w:val="24"/>
          <w:szCs w:val="24"/>
        </w:rPr>
        <w:t>49</w:t>
      </w:r>
      <w:r w:rsidRPr="001533BA">
        <w:rPr>
          <w:rFonts w:ascii="Arial" w:hAnsi="Arial" w:cs="Arial"/>
          <w:b/>
          <w:bCs/>
          <w:sz w:val="24"/>
          <w:szCs w:val="24"/>
        </w:rPr>
        <w:t>.1.1</w:t>
      </w:r>
      <w:r>
        <w:rPr>
          <w:rFonts w:ascii="Arial" w:hAnsi="Arial" w:cs="Arial"/>
          <w:sz w:val="24"/>
          <w:szCs w:val="24"/>
        </w:rPr>
        <w:tab/>
      </w:r>
      <w:r w:rsidR="00C55BCD">
        <w:rPr>
          <w:rFonts w:ascii="Arial" w:hAnsi="Arial" w:cs="Arial"/>
          <w:sz w:val="24"/>
          <w:szCs w:val="24"/>
        </w:rPr>
        <w:t>26/</w:t>
      </w:r>
      <w:r w:rsidR="00AB3046">
        <w:rPr>
          <w:rFonts w:ascii="Arial" w:hAnsi="Arial" w:cs="Arial"/>
          <w:sz w:val="24"/>
          <w:szCs w:val="24"/>
        </w:rPr>
        <w:t>00288/FUL</w:t>
      </w:r>
      <w:r w:rsidR="004252FE">
        <w:rPr>
          <w:rFonts w:ascii="Arial" w:hAnsi="Arial" w:cs="Arial"/>
          <w:sz w:val="24"/>
          <w:szCs w:val="24"/>
        </w:rPr>
        <w:t xml:space="preserve"> </w:t>
      </w:r>
      <w:r w:rsidR="00C55BCD">
        <w:rPr>
          <w:rFonts w:ascii="Arial" w:hAnsi="Arial" w:cs="Arial"/>
          <w:sz w:val="24"/>
          <w:szCs w:val="24"/>
        </w:rPr>
        <w:t>–</w:t>
      </w:r>
      <w:r w:rsidR="00425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3046">
        <w:rPr>
          <w:rFonts w:ascii="Arial" w:hAnsi="Arial" w:cs="Arial"/>
          <w:b/>
          <w:bCs/>
          <w:sz w:val="24"/>
          <w:szCs w:val="24"/>
        </w:rPr>
        <w:t>Bulenda</w:t>
      </w:r>
      <w:proofErr w:type="spellEnd"/>
      <w:r w:rsidR="008039F7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8039F7">
        <w:rPr>
          <w:rFonts w:ascii="Arial" w:hAnsi="Arial" w:cs="Arial"/>
          <w:b/>
          <w:bCs/>
          <w:sz w:val="24"/>
          <w:szCs w:val="24"/>
        </w:rPr>
        <w:t>Plealey</w:t>
      </w:r>
      <w:proofErr w:type="spellEnd"/>
      <w:r w:rsidR="008039F7">
        <w:rPr>
          <w:rFonts w:ascii="Arial" w:hAnsi="Arial" w:cs="Arial"/>
          <w:b/>
          <w:bCs/>
          <w:sz w:val="24"/>
          <w:szCs w:val="24"/>
        </w:rPr>
        <w:t xml:space="preserve"> Lane, </w:t>
      </w:r>
      <w:proofErr w:type="gramStart"/>
      <w:r w:rsidR="008039F7">
        <w:rPr>
          <w:rFonts w:ascii="Arial" w:hAnsi="Arial" w:cs="Arial"/>
          <w:b/>
          <w:bCs/>
          <w:sz w:val="24"/>
          <w:szCs w:val="24"/>
        </w:rPr>
        <w:t xml:space="preserve">Longden; </w:t>
      </w:r>
      <w:r w:rsidR="00D37945">
        <w:rPr>
          <w:rFonts w:ascii="Arial" w:hAnsi="Arial" w:cs="Arial"/>
          <w:sz w:val="24"/>
          <w:szCs w:val="24"/>
        </w:rPr>
        <w:t xml:space="preserve"> </w:t>
      </w:r>
      <w:r w:rsidR="008039F7">
        <w:rPr>
          <w:rFonts w:ascii="Arial" w:hAnsi="Arial" w:cs="Arial"/>
          <w:sz w:val="24"/>
          <w:szCs w:val="24"/>
        </w:rPr>
        <w:t>Single</w:t>
      </w:r>
      <w:proofErr w:type="gramEnd"/>
      <w:r w:rsidR="008039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9F7">
        <w:rPr>
          <w:rFonts w:ascii="Arial" w:hAnsi="Arial" w:cs="Arial"/>
          <w:sz w:val="24"/>
          <w:szCs w:val="24"/>
        </w:rPr>
        <w:t>storey</w:t>
      </w:r>
      <w:proofErr w:type="spellEnd"/>
      <w:r w:rsidR="008039F7">
        <w:rPr>
          <w:rFonts w:ascii="Arial" w:hAnsi="Arial" w:cs="Arial"/>
          <w:sz w:val="24"/>
          <w:szCs w:val="24"/>
        </w:rPr>
        <w:t xml:space="preserve"> rear and side extension and replacement porch</w:t>
      </w:r>
      <w:r w:rsidR="009911E7">
        <w:rPr>
          <w:rFonts w:ascii="Arial" w:hAnsi="Arial" w:cs="Arial"/>
          <w:sz w:val="24"/>
          <w:szCs w:val="24"/>
        </w:rPr>
        <w:t xml:space="preserve">.  </w:t>
      </w:r>
      <w:r w:rsidR="00C92376">
        <w:rPr>
          <w:rFonts w:ascii="Arial" w:hAnsi="Arial" w:cs="Arial"/>
          <w:sz w:val="24"/>
          <w:szCs w:val="24"/>
        </w:rPr>
        <w:t xml:space="preserve">The Council </w:t>
      </w:r>
      <w:r w:rsidR="00C92376" w:rsidRPr="0045673C">
        <w:rPr>
          <w:rFonts w:ascii="Arial" w:hAnsi="Arial" w:cs="Arial"/>
          <w:b/>
          <w:bCs/>
          <w:sz w:val="24"/>
          <w:szCs w:val="24"/>
        </w:rPr>
        <w:t>RESOLVED</w:t>
      </w:r>
      <w:r w:rsidR="0079791F">
        <w:rPr>
          <w:rFonts w:ascii="Arial" w:hAnsi="Arial" w:cs="Arial"/>
          <w:b/>
          <w:bCs/>
          <w:sz w:val="24"/>
          <w:szCs w:val="24"/>
        </w:rPr>
        <w:t>,</w:t>
      </w:r>
      <w:r w:rsidR="00C92376" w:rsidRPr="0045673C">
        <w:rPr>
          <w:rFonts w:ascii="Arial" w:hAnsi="Arial" w:cs="Arial"/>
          <w:b/>
          <w:bCs/>
          <w:sz w:val="24"/>
          <w:szCs w:val="24"/>
        </w:rPr>
        <w:t xml:space="preserve"> </w:t>
      </w:r>
      <w:r w:rsidR="00C92376" w:rsidRPr="001948D8">
        <w:rPr>
          <w:rFonts w:ascii="Arial" w:hAnsi="Arial" w:cs="Arial"/>
          <w:sz w:val="24"/>
          <w:szCs w:val="24"/>
        </w:rPr>
        <w:t xml:space="preserve">to </w:t>
      </w:r>
      <w:r w:rsidR="008039F7" w:rsidRPr="001948D8">
        <w:rPr>
          <w:rFonts w:ascii="Arial" w:hAnsi="Arial" w:cs="Arial"/>
          <w:sz w:val="24"/>
          <w:szCs w:val="24"/>
        </w:rPr>
        <w:t>make</w:t>
      </w:r>
      <w:r w:rsidR="008039F7">
        <w:rPr>
          <w:rFonts w:ascii="Arial" w:hAnsi="Arial" w:cs="Arial"/>
          <w:b/>
          <w:bCs/>
          <w:sz w:val="24"/>
          <w:szCs w:val="24"/>
        </w:rPr>
        <w:t xml:space="preserve"> no comment </w:t>
      </w:r>
      <w:r w:rsidR="008039F7">
        <w:rPr>
          <w:rFonts w:ascii="Arial" w:hAnsi="Arial" w:cs="Arial"/>
          <w:sz w:val="24"/>
          <w:szCs w:val="24"/>
        </w:rPr>
        <w:t>on t</w:t>
      </w:r>
      <w:r w:rsidR="00C92376">
        <w:rPr>
          <w:rFonts w:ascii="Arial" w:hAnsi="Arial" w:cs="Arial"/>
          <w:sz w:val="24"/>
          <w:szCs w:val="24"/>
        </w:rPr>
        <w:t>he proposals</w:t>
      </w:r>
      <w:r w:rsidR="005039B7">
        <w:rPr>
          <w:rFonts w:ascii="Arial" w:hAnsi="Arial" w:cs="Arial"/>
          <w:sz w:val="24"/>
          <w:szCs w:val="24"/>
        </w:rPr>
        <w:t>.</w:t>
      </w:r>
    </w:p>
    <w:p w14:paraId="2C6BE6B6" w14:textId="0A4DB937" w:rsidR="0078780F" w:rsidRDefault="00D21170">
      <w:pPr>
        <w:rPr>
          <w:rFonts w:ascii="Arial" w:hAnsi="Arial" w:cs="Arial"/>
          <w:sz w:val="24"/>
          <w:szCs w:val="24"/>
        </w:rPr>
      </w:pPr>
      <w:r w:rsidRPr="001533BA">
        <w:rPr>
          <w:rFonts w:ascii="Arial" w:hAnsi="Arial" w:cs="Arial"/>
          <w:b/>
          <w:bCs/>
          <w:sz w:val="24"/>
          <w:szCs w:val="24"/>
        </w:rPr>
        <w:lastRenderedPageBreak/>
        <w:t>1</w:t>
      </w:r>
      <w:r w:rsidR="005039B7" w:rsidRPr="001533BA">
        <w:rPr>
          <w:rFonts w:ascii="Arial" w:hAnsi="Arial" w:cs="Arial"/>
          <w:b/>
          <w:bCs/>
          <w:sz w:val="24"/>
          <w:szCs w:val="24"/>
        </w:rPr>
        <w:t>49</w:t>
      </w:r>
      <w:r w:rsidRPr="001533BA">
        <w:rPr>
          <w:rFonts w:ascii="Arial" w:hAnsi="Arial" w:cs="Arial"/>
          <w:b/>
          <w:bCs/>
          <w:sz w:val="24"/>
          <w:szCs w:val="24"/>
        </w:rPr>
        <w:t>.1.2</w:t>
      </w:r>
      <w:r w:rsidR="0078780F">
        <w:rPr>
          <w:rFonts w:ascii="Arial" w:hAnsi="Arial" w:cs="Arial"/>
          <w:sz w:val="24"/>
          <w:szCs w:val="24"/>
        </w:rPr>
        <w:tab/>
      </w:r>
      <w:r w:rsidR="00121E5B">
        <w:rPr>
          <w:rFonts w:ascii="Arial" w:hAnsi="Arial" w:cs="Arial"/>
          <w:sz w:val="24"/>
          <w:szCs w:val="24"/>
        </w:rPr>
        <w:t>25/</w:t>
      </w:r>
      <w:r w:rsidR="005039B7">
        <w:rPr>
          <w:rFonts w:ascii="Arial" w:hAnsi="Arial" w:cs="Arial"/>
          <w:sz w:val="24"/>
          <w:szCs w:val="24"/>
        </w:rPr>
        <w:t>04695/EIA</w:t>
      </w:r>
      <w:r w:rsidR="000E6AA7">
        <w:rPr>
          <w:rFonts w:ascii="Arial" w:hAnsi="Arial" w:cs="Arial"/>
          <w:sz w:val="24"/>
          <w:szCs w:val="24"/>
        </w:rPr>
        <w:t xml:space="preserve">; </w:t>
      </w:r>
      <w:r w:rsidR="00047E4A">
        <w:rPr>
          <w:rFonts w:ascii="Arial" w:hAnsi="Arial" w:cs="Arial"/>
          <w:b/>
          <w:bCs/>
          <w:sz w:val="24"/>
          <w:szCs w:val="24"/>
        </w:rPr>
        <w:t xml:space="preserve">Poultry Units, The </w:t>
      </w:r>
      <w:proofErr w:type="spellStart"/>
      <w:r w:rsidR="00047E4A">
        <w:rPr>
          <w:rFonts w:ascii="Arial" w:hAnsi="Arial" w:cs="Arial"/>
          <w:b/>
          <w:bCs/>
          <w:sz w:val="24"/>
          <w:szCs w:val="24"/>
        </w:rPr>
        <w:t>Vinnals</w:t>
      </w:r>
      <w:proofErr w:type="spellEnd"/>
      <w:r w:rsidR="00047E4A">
        <w:rPr>
          <w:rFonts w:ascii="Arial" w:hAnsi="Arial" w:cs="Arial"/>
          <w:b/>
          <w:bCs/>
          <w:sz w:val="24"/>
          <w:szCs w:val="24"/>
        </w:rPr>
        <w:t>, Lower Common</w:t>
      </w:r>
      <w:r w:rsidR="006E6CD1">
        <w:rPr>
          <w:rFonts w:ascii="Arial" w:hAnsi="Arial" w:cs="Arial"/>
          <w:b/>
          <w:bCs/>
          <w:sz w:val="24"/>
          <w:szCs w:val="24"/>
        </w:rPr>
        <w:t xml:space="preserve">; </w:t>
      </w:r>
      <w:r w:rsidR="001A5741">
        <w:rPr>
          <w:rFonts w:ascii="Arial" w:hAnsi="Arial" w:cs="Arial"/>
          <w:sz w:val="24"/>
          <w:szCs w:val="24"/>
        </w:rPr>
        <w:t>Erection of 1 additional poultry house with associated works</w:t>
      </w:r>
      <w:r w:rsidR="00B90CE2">
        <w:rPr>
          <w:rFonts w:ascii="Arial" w:hAnsi="Arial" w:cs="Arial"/>
          <w:sz w:val="24"/>
          <w:szCs w:val="24"/>
        </w:rPr>
        <w:t xml:space="preserve">; The Council </w:t>
      </w:r>
      <w:r w:rsidR="00B90CE2" w:rsidRPr="0045627E">
        <w:rPr>
          <w:rFonts w:ascii="Arial" w:hAnsi="Arial" w:cs="Arial"/>
          <w:b/>
          <w:bCs/>
          <w:sz w:val="24"/>
          <w:szCs w:val="24"/>
        </w:rPr>
        <w:t xml:space="preserve">RESOLVED </w:t>
      </w:r>
      <w:r w:rsidR="000D2B02">
        <w:rPr>
          <w:rFonts w:ascii="Arial" w:hAnsi="Arial" w:cs="Arial"/>
          <w:b/>
          <w:bCs/>
          <w:sz w:val="24"/>
          <w:szCs w:val="24"/>
        </w:rPr>
        <w:t xml:space="preserve">unanimously </w:t>
      </w:r>
      <w:r w:rsidR="00B90CE2" w:rsidRPr="0045627E">
        <w:rPr>
          <w:rFonts w:ascii="Arial" w:hAnsi="Arial" w:cs="Arial"/>
          <w:b/>
          <w:bCs/>
          <w:sz w:val="24"/>
          <w:szCs w:val="24"/>
        </w:rPr>
        <w:t xml:space="preserve">to strongly </w:t>
      </w:r>
      <w:r w:rsidR="00C81EE7" w:rsidRPr="0045627E">
        <w:rPr>
          <w:rFonts w:ascii="Arial" w:hAnsi="Arial" w:cs="Arial"/>
          <w:b/>
          <w:bCs/>
          <w:sz w:val="24"/>
          <w:szCs w:val="24"/>
        </w:rPr>
        <w:t>object</w:t>
      </w:r>
      <w:r w:rsidR="00C81EE7">
        <w:rPr>
          <w:rFonts w:ascii="Arial" w:hAnsi="Arial" w:cs="Arial"/>
          <w:sz w:val="24"/>
          <w:szCs w:val="24"/>
        </w:rPr>
        <w:t xml:space="preserve"> on the grounds that the </w:t>
      </w:r>
      <w:r w:rsidR="009F6ABA">
        <w:rPr>
          <w:rFonts w:ascii="Arial" w:hAnsi="Arial" w:cs="Arial"/>
          <w:sz w:val="24"/>
          <w:szCs w:val="24"/>
        </w:rPr>
        <w:t>development would generate an increase in heavy vehicle movements</w:t>
      </w:r>
      <w:r w:rsidR="00E724B3">
        <w:rPr>
          <w:rFonts w:ascii="Arial" w:hAnsi="Arial" w:cs="Arial"/>
          <w:sz w:val="24"/>
          <w:szCs w:val="24"/>
        </w:rPr>
        <w:t xml:space="preserve"> and a history of poor compliance with </w:t>
      </w:r>
      <w:r w:rsidR="002E7282">
        <w:rPr>
          <w:rFonts w:ascii="Arial" w:hAnsi="Arial" w:cs="Arial"/>
          <w:sz w:val="24"/>
          <w:szCs w:val="24"/>
        </w:rPr>
        <w:t>the approved lorry route</w:t>
      </w:r>
      <w:r w:rsidR="0045627E">
        <w:rPr>
          <w:rFonts w:ascii="Arial" w:hAnsi="Arial" w:cs="Arial"/>
          <w:sz w:val="24"/>
          <w:szCs w:val="24"/>
        </w:rPr>
        <w:t xml:space="preserve">.  </w:t>
      </w:r>
      <w:r w:rsidR="001C0E9D">
        <w:rPr>
          <w:rFonts w:ascii="Arial" w:hAnsi="Arial" w:cs="Arial"/>
          <w:sz w:val="24"/>
          <w:szCs w:val="24"/>
        </w:rPr>
        <w:t xml:space="preserve">It was further </w:t>
      </w:r>
      <w:r w:rsidR="001C0E9D" w:rsidRPr="00454CD1">
        <w:rPr>
          <w:rFonts w:ascii="Arial" w:hAnsi="Arial" w:cs="Arial"/>
          <w:b/>
          <w:bCs/>
          <w:sz w:val="24"/>
          <w:szCs w:val="24"/>
        </w:rPr>
        <w:t>RESOLVED</w:t>
      </w:r>
      <w:r w:rsidR="001C0E9D">
        <w:rPr>
          <w:rFonts w:ascii="Arial" w:hAnsi="Arial" w:cs="Arial"/>
          <w:sz w:val="24"/>
          <w:szCs w:val="24"/>
        </w:rPr>
        <w:t xml:space="preserve"> </w:t>
      </w:r>
      <w:r w:rsidR="00FE583C">
        <w:rPr>
          <w:rFonts w:ascii="Arial" w:hAnsi="Arial" w:cs="Arial"/>
          <w:sz w:val="24"/>
          <w:szCs w:val="24"/>
        </w:rPr>
        <w:t xml:space="preserve">to request additional information is provided and to make any </w:t>
      </w:r>
      <w:r w:rsidR="0012174C">
        <w:rPr>
          <w:rFonts w:ascii="Arial" w:hAnsi="Arial" w:cs="Arial"/>
          <w:sz w:val="24"/>
          <w:szCs w:val="24"/>
        </w:rPr>
        <w:t>additional comments that may be appropriate at that time.</w:t>
      </w:r>
    </w:p>
    <w:p w14:paraId="402C8351" w14:textId="08B8C980" w:rsidR="008778CC" w:rsidRDefault="008778CC">
      <w:pPr>
        <w:rPr>
          <w:rFonts w:ascii="Arial" w:hAnsi="Arial" w:cs="Arial"/>
          <w:sz w:val="24"/>
          <w:szCs w:val="24"/>
        </w:rPr>
      </w:pPr>
      <w:r w:rsidRPr="001533BA">
        <w:rPr>
          <w:rFonts w:ascii="Arial" w:hAnsi="Arial" w:cs="Arial"/>
          <w:b/>
          <w:bCs/>
          <w:sz w:val="24"/>
          <w:szCs w:val="24"/>
        </w:rPr>
        <w:t>1</w:t>
      </w:r>
      <w:r w:rsidR="001A33BA" w:rsidRPr="001533BA">
        <w:rPr>
          <w:rFonts w:ascii="Arial" w:hAnsi="Arial" w:cs="Arial"/>
          <w:b/>
          <w:bCs/>
          <w:sz w:val="24"/>
          <w:szCs w:val="24"/>
        </w:rPr>
        <w:t>49</w:t>
      </w:r>
      <w:r w:rsidRPr="001533BA">
        <w:rPr>
          <w:rFonts w:ascii="Arial" w:hAnsi="Arial" w:cs="Arial"/>
          <w:b/>
          <w:bCs/>
          <w:sz w:val="24"/>
          <w:szCs w:val="24"/>
        </w:rPr>
        <w:t>.1.3</w:t>
      </w:r>
      <w:r>
        <w:rPr>
          <w:rFonts w:ascii="Arial" w:hAnsi="Arial" w:cs="Arial"/>
          <w:sz w:val="24"/>
          <w:szCs w:val="24"/>
        </w:rPr>
        <w:tab/>
      </w:r>
      <w:r w:rsidR="00EF16B9">
        <w:rPr>
          <w:rFonts w:ascii="Arial" w:hAnsi="Arial" w:cs="Arial"/>
          <w:sz w:val="24"/>
          <w:szCs w:val="24"/>
        </w:rPr>
        <w:t>26/00245/FUL</w:t>
      </w:r>
      <w:r w:rsidR="00300323" w:rsidRPr="00300323">
        <w:rPr>
          <w:rFonts w:ascii="Arial" w:hAnsi="Arial" w:cs="Arial"/>
          <w:b/>
          <w:bCs/>
          <w:sz w:val="24"/>
          <w:szCs w:val="24"/>
        </w:rPr>
        <w:t xml:space="preserve">: Sunbreak, </w:t>
      </w:r>
      <w:proofErr w:type="spellStart"/>
      <w:r w:rsidR="00300323" w:rsidRPr="00300323">
        <w:rPr>
          <w:rFonts w:ascii="Arial" w:hAnsi="Arial" w:cs="Arial"/>
          <w:b/>
          <w:bCs/>
          <w:sz w:val="24"/>
          <w:szCs w:val="24"/>
        </w:rPr>
        <w:t>Annscroft</w:t>
      </w:r>
      <w:proofErr w:type="spellEnd"/>
      <w:r w:rsidR="00792D74">
        <w:rPr>
          <w:rFonts w:ascii="Arial" w:hAnsi="Arial" w:cs="Arial"/>
          <w:b/>
          <w:bCs/>
          <w:sz w:val="24"/>
          <w:szCs w:val="24"/>
        </w:rPr>
        <w:t xml:space="preserve">; </w:t>
      </w:r>
      <w:r w:rsidR="00792D74">
        <w:rPr>
          <w:rFonts w:ascii="Arial" w:hAnsi="Arial" w:cs="Arial"/>
          <w:sz w:val="24"/>
          <w:szCs w:val="24"/>
        </w:rPr>
        <w:t>Erection of 2 dwellings following demolition of existing dwelling</w:t>
      </w:r>
      <w:r w:rsidR="001948D8">
        <w:rPr>
          <w:rFonts w:ascii="Arial" w:hAnsi="Arial" w:cs="Arial"/>
          <w:sz w:val="24"/>
          <w:szCs w:val="24"/>
        </w:rPr>
        <w:t xml:space="preserve">; It was </w:t>
      </w:r>
      <w:r w:rsidR="001948D8" w:rsidRPr="001948D8">
        <w:rPr>
          <w:rFonts w:ascii="Arial" w:hAnsi="Arial" w:cs="Arial"/>
          <w:b/>
          <w:bCs/>
          <w:sz w:val="24"/>
          <w:szCs w:val="24"/>
        </w:rPr>
        <w:t>RESOLVED</w:t>
      </w:r>
      <w:r w:rsidR="001948D8">
        <w:rPr>
          <w:rFonts w:ascii="Arial" w:hAnsi="Arial" w:cs="Arial"/>
          <w:sz w:val="24"/>
          <w:szCs w:val="24"/>
        </w:rPr>
        <w:t xml:space="preserve"> to make </w:t>
      </w:r>
      <w:r w:rsidR="001948D8" w:rsidRPr="001948D8">
        <w:rPr>
          <w:rFonts w:ascii="Arial" w:hAnsi="Arial" w:cs="Arial"/>
          <w:b/>
          <w:bCs/>
          <w:sz w:val="24"/>
          <w:szCs w:val="24"/>
        </w:rPr>
        <w:t>no comment</w:t>
      </w:r>
      <w:r w:rsidR="001948D8">
        <w:rPr>
          <w:rFonts w:ascii="Arial" w:hAnsi="Arial" w:cs="Arial"/>
          <w:sz w:val="24"/>
          <w:szCs w:val="24"/>
        </w:rPr>
        <w:t>.</w:t>
      </w:r>
    </w:p>
    <w:p w14:paraId="728CF985" w14:textId="3ED1911D" w:rsidR="00C2433D" w:rsidRPr="00792D74" w:rsidRDefault="00C2433D">
      <w:pPr>
        <w:rPr>
          <w:rFonts w:ascii="Arial" w:hAnsi="Arial" w:cs="Arial"/>
          <w:sz w:val="24"/>
          <w:szCs w:val="24"/>
        </w:rPr>
      </w:pPr>
      <w:r w:rsidRPr="001533BA">
        <w:rPr>
          <w:rFonts w:ascii="Arial" w:hAnsi="Arial" w:cs="Arial"/>
          <w:b/>
          <w:bCs/>
          <w:sz w:val="24"/>
          <w:szCs w:val="24"/>
        </w:rPr>
        <w:t>149.1.4</w:t>
      </w:r>
      <w:r>
        <w:rPr>
          <w:rFonts w:ascii="Arial" w:hAnsi="Arial" w:cs="Arial"/>
          <w:sz w:val="24"/>
          <w:szCs w:val="24"/>
        </w:rPr>
        <w:tab/>
        <w:t xml:space="preserve">26/00547/FUL: </w:t>
      </w:r>
      <w:r w:rsidRPr="00F15822">
        <w:rPr>
          <w:rFonts w:ascii="Arial" w:hAnsi="Arial" w:cs="Arial"/>
          <w:b/>
          <w:bCs/>
          <w:sz w:val="24"/>
          <w:szCs w:val="24"/>
        </w:rPr>
        <w:t xml:space="preserve">9 Old Coppice, Lyth </w:t>
      </w:r>
      <w:r w:rsidR="00F15822" w:rsidRPr="00F15822">
        <w:rPr>
          <w:rFonts w:ascii="Arial" w:hAnsi="Arial" w:cs="Arial"/>
          <w:b/>
          <w:bCs/>
          <w:sz w:val="24"/>
          <w:szCs w:val="24"/>
        </w:rPr>
        <w:t>Hill</w:t>
      </w:r>
      <w:r w:rsidR="00F15822">
        <w:rPr>
          <w:rFonts w:ascii="Arial" w:hAnsi="Arial" w:cs="Arial"/>
          <w:sz w:val="24"/>
          <w:szCs w:val="24"/>
        </w:rPr>
        <w:t>; Replacement porch, conversion of existing garage to habitable space, lifting of roof to facilitate conversion</w:t>
      </w:r>
      <w:r w:rsidR="004429D8">
        <w:rPr>
          <w:rFonts w:ascii="Arial" w:hAnsi="Arial" w:cs="Arial"/>
          <w:sz w:val="24"/>
          <w:szCs w:val="24"/>
        </w:rPr>
        <w:t>, single</w:t>
      </w:r>
      <w:r w:rsidR="004F299C">
        <w:rPr>
          <w:rFonts w:ascii="Arial" w:hAnsi="Arial" w:cs="Arial"/>
          <w:sz w:val="24"/>
          <w:szCs w:val="24"/>
        </w:rPr>
        <w:t>-</w:t>
      </w:r>
      <w:proofErr w:type="spellStart"/>
      <w:r w:rsidR="004429D8">
        <w:rPr>
          <w:rFonts w:ascii="Arial" w:hAnsi="Arial" w:cs="Arial"/>
          <w:sz w:val="24"/>
          <w:szCs w:val="24"/>
        </w:rPr>
        <w:t>storey</w:t>
      </w:r>
      <w:proofErr w:type="spellEnd"/>
      <w:r w:rsidR="004429D8">
        <w:rPr>
          <w:rFonts w:ascii="Arial" w:hAnsi="Arial" w:cs="Arial"/>
          <w:sz w:val="24"/>
          <w:szCs w:val="24"/>
        </w:rPr>
        <w:t xml:space="preserve"> rear extension</w:t>
      </w:r>
      <w:r w:rsidR="007102BB">
        <w:rPr>
          <w:rFonts w:ascii="Arial" w:hAnsi="Arial" w:cs="Arial"/>
          <w:sz w:val="24"/>
          <w:szCs w:val="24"/>
        </w:rPr>
        <w:t xml:space="preserve"> to provide utility and WC, replacement cladding to existing dormer and new entra</w:t>
      </w:r>
      <w:r w:rsidR="004F299C">
        <w:rPr>
          <w:rFonts w:ascii="Arial" w:hAnsi="Arial" w:cs="Arial"/>
          <w:sz w:val="24"/>
          <w:szCs w:val="24"/>
        </w:rPr>
        <w:t>n</w:t>
      </w:r>
      <w:r w:rsidR="007102BB">
        <w:rPr>
          <w:rFonts w:ascii="Arial" w:hAnsi="Arial" w:cs="Arial"/>
          <w:sz w:val="24"/>
          <w:szCs w:val="24"/>
        </w:rPr>
        <w:t>ce gates</w:t>
      </w:r>
      <w:r w:rsidR="001601C9">
        <w:rPr>
          <w:rFonts w:ascii="Arial" w:hAnsi="Arial" w:cs="Arial"/>
          <w:sz w:val="24"/>
          <w:szCs w:val="24"/>
        </w:rPr>
        <w:t xml:space="preserve">; The Council </w:t>
      </w:r>
      <w:r w:rsidR="001601C9" w:rsidRPr="001601C9">
        <w:rPr>
          <w:rFonts w:ascii="Arial" w:hAnsi="Arial" w:cs="Arial"/>
          <w:b/>
          <w:bCs/>
          <w:sz w:val="24"/>
          <w:szCs w:val="24"/>
        </w:rPr>
        <w:t>RESOLVED</w:t>
      </w:r>
      <w:r w:rsidR="001601C9">
        <w:rPr>
          <w:rFonts w:ascii="Arial" w:hAnsi="Arial" w:cs="Arial"/>
          <w:sz w:val="24"/>
          <w:szCs w:val="24"/>
        </w:rPr>
        <w:t xml:space="preserve"> to make </w:t>
      </w:r>
      <w:r w:rsidR="001601C9" w:rsidRPr="001601C9">
        <w:rPr>
          <w:rFonts w:ascii="Arial" w:hAnsi="Arial" w:cs="Arial"/>
          <w:b/>
          <w:bCs/>
          <w:sz w:val="24"/>
          <w:szCs w:val="24"/>
        </w:rPr>
        <w:t>no comment</w:t>
      </w:r>
      <w:r w:rsidR="001601C9">
        <w:rPr>
          <w:rFonts w:ascii="Arial" w:hAnsi="Arial" w:cs="Arial"/>
          <w:sz w:val="24"/>
          <w:szCs w:val="24"/>
        </w:rPr>
        <w:t>.</w:t>
      </w:r>
    </w:p>
    <w:p w14:paraId="5FA058FC" w14:textId="38011175" w:rsidR="0084640F" w:rsidRPr="0084640F" w:rsidRDefault="002D43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00187A">
        <w:rPr>
          <w:rFonts w:ascii="Arial" w:hAnsi="Arial" w:cs="Arial"/>
          <w:b/>
          <w:bCs/>
          <w:sz w:val="24"/>
          <w:szCs w:val="24"/>
        </w:rPr>
        <w:t>49</w:t>
      </w:r>
      <w:r w:rsidR="00804469" w:rsidRPr="00804469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804469" w:rsidRPr="00804469">
        <w:rPr>
          <w:rFonts w:ascii="Arial" w:hAnsi="Arial" w:cs="Arial"/>
          <w:b/>
          <w:bCs/>
          <w:sz w:val="24"/>
          <w:szCs w:val="24"/>
        </w:rPr>
        <w:tab/>
        <w:t xml:space="preserve">Planning Decisions </w:t>
      </w:r>
      <w:r w:rsidR="00E44737">
        <w:rPr>
          <w:rFonts w:ascii="Arial" w:hAnsi="Arial" w:cs="Arial"/>
          <w:b/>
          <w:bCs/>
          <w:sz w:val="24"/>
          <w:szCs w:val="24"/>
        </w:rPr>
        <w:t xml:space="preserve">– </w:t>
      </w:r>
      <w:r w:rsidR="0084640F">
        <w:rPr>
          <w:rFonts w:ascii="Arial" w:hAnsi="Arial" w:cs="Arial"/>
          <w:sz w:val="24"/>
          <w:szCs w:val="24"/>
        </w:rPr>
        <w:t>The Council noted the following planning decisions:</w:t>
      </w:r>
    </w:p>
    <w:p w14:paraId="3D3A4D81" w14:textId="6D132583" w:rsidR="00804469" w:rsidRDefault="0084640F">
      <w:pPr>
        <w:rPr>
          <w:rFonts w:ascii="Arial" w:hAnsi="Arial" w:cs="Arial"/>
          <w:sz w:val="24"/>
          <w:szCs w:val="24"/>
        </w:rPr>
      </w:pPr>
      <w:r w:rsidRPr="001533BA">
        <w:rPr>
          <w:rFonts w:ascii="Arial" w:hAnsi="Arial" w:cs="Arial"/>
          <w:b/>
          <w:bCs/>
          <w:sz w:val="24"/>
          <w:szCs w:val="24"/>
        </w:rPr>
        <w:t>149.2.1</w:t>
      </w:r>
      <w:r>
        <w:rPr>
          <w:rFonts w:ascii="Arial" w:hAnsi="Arial" w:cs="Arial"/>
          <w:sz w:val="24"/>
          <w:szCs w:val="24"/>
        </w:rPr>
        <w:tab/>
      </w:r>
      <w:r w:rsidR="00AB259F">
        <w:rPr>
          <w:rFonts w:ascii="Arial" w:hAnsi="Arial" w:cs="Arial"/>
          <w:sz w:val="24"/>
          <w:szCs w:val="24"/>
        </w:rPr>
        <w:t>25/04178/FUL and 25/04179/LBC</w:t>
      </w:r>
      <w:r w:rsidR="00662ECE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662ECE" w:rsidRPr="0084640F">
        <w:rPr>
          <w:rFonts w:ascii="Arial" w:hAnsi="Arial" w:cs="Arial"/>
          <w:b/>
          <w:bCs/>
          <w:sz w:val="24"/>
          <w:szCs w:val="24"/>
        </w:rPr>
        <w:t>Welbatch</w:t>
      </w:r>
      <w:proofErr w:type="spellEnd"/>
      <w:r w:rsidR="00662ECE" w:rsidRPr="0084640F">
        <w:rPr>
          <w:rFonts w:ascii="Arial" w:hAnsi="Arial" w:cs="Arial"/>
          <w:b/>
          <w:bCs/>
          <w:sz w:val="24"/>
          <w:szCs w:val="24"/>
        </w:rPr>
        <w:t xml:space="preserve"> Farm, Hook-a-gate;</w:t>
      </w:r>
      <w:r w:rsidR="00662ECE">
        <w:rPr>
          <w:rFonts w:ascii="Arial" w:hAnsi="Arial" w:cs="Arial"/>
          <w:sz w:val="24"/>
          <w:szCs w:val="24"/>
        </w:rPr>
        <w:t xml:space="preserve"> Rear and side extension, internal alterations and changes to windows and doors</w:t>
      </w:r>
      <w:r w:rsidR="00662ECE" w:rsidRPr="0084640F">
        <w:rPr>
          <w:rFonts w:ascii="Arial" w:hAnsi="Arial" w:cs="Arial"/>
          <w:i/>
          <w:iCs/>
          <w:sz w:val="24"/>
          <w:szCs w:val="24"/>
        </w:rPr>
        <w:t xml:space="preserve">; </w:t>
      </w:r>
      <w:r w:rsidRPr="0084640F">
        <w:rPr>
          <w:rFonts w:ascii="Arial" w:hAnsi="Arial" w:cs="Arial"/>
          <w:i/>
          <w:iCs/>
          <w:sz w:val="24"/>
          <w:szCs w:val="24"/>
        </w:rPr>
        <w:t>Permission granted</w:t>
      </w:r>
    </w:p>
    <w:p w14:paraId="74683B20" w14:textId="612BE254" w:rsidR="006A386C" w:rsidRPr="00660CB4" w:rsidRDefault="00B821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4640F">
        <w:rPr>
          <w:rFonts w:ascii="Arial" w:hAnsi="Arial" w:cs="Arial"/>
          <w:b/>
          <w:bCs/>
          <w:sz w:val="24"/>
          <w:szCs w:val="24"/>
        </w:rPr>
        <w:t>49</w:t>
      </w:r>
      <w:r>
        <w:rPr>
          <w:rFonts w:ascii="Arial" w:hAnsi="Arial" w:cs="Arial"/>
          <w:b/>
          <w:bCs/>
          <w:sz w:val="24"/>
          <w:szCs w:val="24"/>
        </w:rPr>
        <w:t>.3</w:t>
      </w:r>
      <w:r w:rsidR="006A386C" w:rsidRPr="006A386C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6A386C" w:rsidRPr="006A386C">
        <w:rPr>
          <w:rFonts w:ascii="Arial" w:hAnsi="Arial" w:cs="Arial"/>
          <w:b/>
          <w:bCs/>
          <w:sz w:val="24"/>
          <w:szCs w:val="24"/>
        </w:rPr>
        <w:t>Neighbourhood</w:t>
      </w:r>
      <w:proofErr w:type="spellEnd"/>
      <w:r w:rsidR="006A386C" w:rsidRPr="006A386C">
        <w:rPr>
          <w:rFonts w:ascii="Arial" w:hAnsi="Arial" w:cs="Arial"/>
          <w:b/>
          <w:bCs/>
          <w:sz w:val="24"/>
          <w:szCs w:val="24"/>
        </w:rPr>
        <w:t xml:space="preserve"> Plan</w:t>
      </w:r>
      <w:r w:rsidR="006A386C">
        <w:rPr>
          <w:rFonts w:ascii="Arial" w:hAnsi="Arial" w:cs="Arial"/>
          <w:b/>
          <w:bCs/>
          <w:sz w:val="24"/>
          <w:szCs w:val="24"/>
        </w:rPr>
        <w:t xml:space="preserve"> </w:t>
      </w:r>
      <w:r w:rsidR="00660CB4">
        <w:rPr>
          <w:rFonts w:ascii="Arial" w:hAnsi="Arial" w:cs="Arial"/>
          <w:b/>
          <w:bCs/>
          <w:sz w:val="24"/>
          <w:szCs w:val="24"/>
        </w:rPr>
        <w:t>–</w:t>
      </w:r>
      <w:r w:rsidR="006A386C">
        <w:rPr>
          <w:rFonts w:ascii="Arial" w:hAnsi="Arial" w:cs="Arial"/>
          <w:b/>
          <w:bCs/>
          <w:sz w:val="24"/>
          <w:szCs w:val="24"/>
        </w:rPr>
        <w:t xml:space="preserve"> </w:t>
      </w:r>
      <w:r w:rsidR="00802DE0">
        <w:rPr>
          <w:rFonts w:ascii="Arial" w:hAnsi="Arial" w:cs="Arial"/>
          <w:sz w:val="24"/>
          <w:szCs w:val="24"/>
        </w:rPr>
        <w:t>The Council approved the payment of the planning consultancy fee</w:t>
      </w:r>
      <w:r w:rsidR="00F15923">
        <w:rPr>
          <w:rFonts w:ascii="Arial" w:hAnsi="Arial" w:cs="Arial"/>
          <w:sz w:val="24"/>
          <w:szCs w:val="24"/>
        </w:rPr>
        <w:t>, in line with the agreed quotation and noted the next meeting will be held at the Tank</w:t>
      </w:r>
      <w:r w:rsidR="002D49EE">
        <w:rPr>
          <w:rFonts w:ascii="Arial" w:hAnsi="Arial" w:cs="Arial"/>
          <w:sz w:val="24"/>
          <w:szCs w:val="24"/>
        </w:rPr>
        <w:t>erville on 16</w:t>
      </w:r>
      <w:r w:rsidR="002D49EE" w:rsidRPr="002D49EE">
        <w:rPr>
          <w:rFonts w:ascii="Arial" w:hAnsi="Arial" w:cs="Arial"/>
          <w:sz w:val="24"/>
          <w:szCs w:val="24"/>
          <w:vertAlign w:val="superscript"/>
        </w:rPr>
        <w:t>th</w:t>
      </w:r>
      <w:r w:rsidR="002D49EE">
        <w:rPr>
          <w:rFonts w:ascii="Arial" w:hAnsi="Arial" w:cs="Arial"/>
          <w:sz w:val="24"/>
          <w:szCs w:val="24"/>
        </w:rPr>
        <w:t xml:space="preserve"> March.</w:t>
      </w:r>
    </w:p>
    <w:p w14:paraId="7FCB2EEC" w14:textId="22E16E54" w:rsidR="00A37100" w:rsidRPr="002D49EE" w:rsidRDefault="006C38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2D49EE">
        <w:rPr>
          <w:rFonts w:ascii="Arial" w:hAnsi="Arial" w:cs="Arial"/>
          <w:b/>
          <w:bCs/>
          <w:sz w:val="24"/>
          <w:szCs w:val="24"/>
        </w:rPr>
        <w:t>50</w:t>
      </w:r>
      <w:r w:rsidR="000D3D0D" w:rsidRPr="008B0BD7">
        <w:rPr>
          <w:rFonts w:ascii="Arial" w:hAnsi="Arial" w:cs="Arial"/>
          <w:b/>
          <w:bCs/>
          <w:sz w:val="24"/>
          <w:szCs w:val="24"/>
        </w:rPr>
        <w:t xml:space="preserve">/2025 </w:t>
      </w:r>
      <w:r w:rsidR="008B0BD7">
        <w:rPr>
          <w:rFonts w:ascii="Arial" w:hAnsi="Arial" w:cs="Arial"/>
          <w:b/>
          <w:bCs/>
          <w:sz w:val="24"/>
          <w:szCs w:val="24"/>
        </w:rPr>
        <w:t>Highways</w:t>
      </w:r>
    </w:p>
    <w:p w14:paraId="4AE79B43" w14:textId="4697100D" w:rsidR="00576E37" w:rsidRDefault="002D49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150.1</w:t>
      </w:r>
      <w:r w:rsidR="002E43AE" w:rsidRPr="002E43AE">
        <w:rPr>
          <w:rFonts w:ascii="Arial" w:hAnsi="Arial" w:cs="Arial"/>
          <w:b/>
          <w:bCs/>
          <w:sz w:val="24"/>
          <w:szCs w:val="24"/>
        </w:rPr>
        <w:t xml:space="preserve"> Convex mirror and post for Longden</w:t>
      </w:r>
      <w:r w:rsidR="002E43AE">
        <w:rPr>
          <w:rFonts w:ascii="Arial" w:hAnsi="Arial" w:cs="Arial"/>
          <w:b/>
          <w:bCs/>
          <w:sz w:val="24"/>
          <w:szCs w:val="24"/>
        </w:rPr>
        <w:t xml:space="preserve"> Shop</w:t>
      </w:r>
      <w:r w:rsidR="000D3AD8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0D3AD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Chairman reported he had met with the Highway technician who had confirmed the pavement was too narrow to install a post</w:t>
      </w:r>
      <w:r w:rsidR="00F34957">
        <w:rPr>
          <w:rFonts w:ascii="Arial" w:hAnsi="Arial" w:cs="Arial"/>
          <w:sz w:val="24"/>
          <w:szCs w:val="24"/>
        </w:rPr>
        <w:t xml:space="preserve">.  A location within the churchyard was identified as a potential </w:t>
      </w:r>
      <w:r w:rsidR="002F4EBA">
        <w:rPr>
          <w:rFonts w:ascii="Arial" w:hAnsi="Arial" w:cs="Arial"/>
          <w:sz w:val="24"/>
          <w:szCs w:val="24"/>
        </w:rPr>
        <w:t xml:space="preserve">option and the Vicar was </w:t>
      </w:r>
      <w:r w:rsidR="00BE6A65">
        <w:rPr>
          <w:rFonts w:ascii="Arial" w:hAnsi="Arial" w:cs="Arial"/>
          <w:sz w:val="24"/>
          <w:szCs w:val="24"/>
        </w:rPr>
        <w:t>amenable,</w:t>
      </w:r>
      <w:r w:rsidR="00357371">
        <w:rPr>
          <w:rFonts w:ascii="Arial" w:hAnsi="Arial" w:cs="Arial"/>
          <w:sz w:val="24"/>
          <w:szCs w:val="24"/>
        </w:rPr>
        <w:t xml:space="preserve"> but the church wardens would need to agree.  It was suggested that a temporary post be </w:t>
      </w:r>
      <w:r w:rsidR="0028146E">
        <w:rPr>
          <w:rFonts w:ascii="Arial" w:hAnsi="Arial" w:cs="Arial"/>
          <w:sz w:val="24"/>
          <w:szCs w:val="24"/>
        </w:rPr>
        <w:t xml:space="preserve">erected to see what it looks like and the chairman </w:t>
      </w:r>
      <w:r w:rsidR="00E67C53">
        <w:rPr>
          <w:rFonts w:ascii="Arial" w:hAnsi="Arial" w:cs="Arial"/>
          <w:sz w:val="24"/>
          <w:szCs w:val="24"/>
        </w:rPr>
        <w:t>offer</w:t>
      </w:r>
      <w:r w:rsidR="00FE0BFB">
        <w:rPr>
          <w:rFonts w:ascii="Arial" w:hAnsi="Arial" w:cs="Arial"/>
          <w:sz w:val="24"/>
          <w:szCs w:val="24"/>
        </w:rPr>
        <w:t>e</w:t>
      </w:r>
      <w:r w:rsidR="0028146E">
        <w:rPr>
          <w:rFonts w:ascii="Arial" w:hAnsi="Arial" w:cs="Arial"/>
          <w:sz w:val="24"/>
          <w:szCs w:val="24"/>
        </w:rPr>
        <w:t>d to arrange a suitable trial</w:t>
      </w:r>
      <w:r w:rsidR="00FE0BFB">
        <w:rPr>
          <w:rFonts w:ascii="Arial" w:hAnsi="Arial" w:cs="Arial"/>
          <w:sz w:val="24"/>
          <w:szCs w:val="24"/>
        </w:rPr>
        <w:t xml:space="preserve"> if the Council is willing to approve a financial contribution</w:t>
      </w:r>
      <w:r w:rsidR="00AB17DC">
        <w:rPr>
          <w:rFonts w:ascii="Arial" w:hAnsi="Arial" w:cs="Arial"/>
          <w:sz w:val="24"/>
          <w:szCs w:val="24"/>
        </w:rPr>
        <w:t xml:space="preserve"> to provide and install a post, and the shop to provide a mirror</w:t>
      </w:r>
      <w:r w:rsidR="00BE6A65">
        <w:rPr>
          <w:rFonts w:ascii="Arial" w:hAnsi="Arial" w:cs="Arial"/>
          <w:sz w:val="24"/>
          <w:szCs w:val="24"/>
        </w:rPr>
        <w:t xml:space="preserve">.  Cllr C Roberts proposed a budget of £400 </w:t>
      </w:r>
      <w:r w:rsidR="003B5B4C">
        <w:rPr>
          <w:rFonts w:ascii="Arial" w:hAnsi="Arial" w:cs="Arial"/>
          <w:sz w:val="24"/>
          <w:szCs w:val="24"/>
        </w:rPr>
        <w:t xml:space="preserve">be allocated </w:t>
      </w:r>
      <w:r w:rsidR="002802A4">
        <w:rPr>
          <w:rFonts w:ascii="Arial" w:hAnsi="Arial" w:cs="Arial"/>
          <w:sz w:val="24"/>
          <w:szCs w:val="24"/>
        </w:rPr>
        <w:lastRenderedPageBreak/>
        <w:t xml:space="preserve">from the Highways </w:t>
      </w:r>
      <w:r w:rsidR="003A336C">
        <w:rPr>
          <w:rFonts w:ascii="Arial" w:hAnsi="Arial" w:cs="Arial"/>
          <w:sz w:val="24"/>
          <w:szCs w:val="24"/>
        </w:rPr>
        <w:t xml:space="preserve">budget </w:t>
      </w:r>
      <w:r w:rsidR="003B5B4C">
        <w:rPr>
          <w:rFonts w:ascii="Arial" w:hAnsi="Arial" w:cs="Arial"/>
          <w:sz w:val="24"/>
          <w:szCs w:val="24"/>
        </w:rPr>
        <w:t>to supply and install a post, providing the church agrees and the shop provides a mirror</w:t>
      </w:r>
      <w:r w:rsidR="00E67C53">
        <w:rPr>
          <w:rFonts w:ascii="Arial" w:hAnsi="Arial" w:cs="Arial"/>
          <w:sz w:val="24"/>
          <w:szCs w:val="24"/>
        </w:rPr>
        <w:t xml:space="preserve">.  The proposal </w:t>
      </w:r>
      <w:r w:rsidR="002802A4">
        <w:rPr>
          <w:rFonts w:ascii="Arial" w:hAnsi="Arial" w:cs="Arial"/>
          <w:sz w:val="24"/>
          <w:szCs w:val="24"/>
        </w:rPr>
        <w:t xml:space="preserve">was </w:t>
      </w:r>
      <w:r w:rsidR="00E13C10">
        <w:rPr>
          <w:rFonts w:ascii="Arial" w:hAnsi="Arial" w:cs="Arial"/>
          <w:b/>
          <w:bCs/>
          <w:sz w:val="24"/>
          <w:szCs w:val="24"/>
        </w:rPr>
        <w:t>RESOLVED.</w:t>
      </w:r>
    </w:p>
    <w:p w14:paraId="03560796" w14:textId="6BE1FFA1" w:rsidR="00E13C10" w:rsidRDefault="00E13C10">
      <w:pPr>
        <w:rPr>
          <w:rFonts w:ascii="Arial" w:hAnsi="Arial" w:cs="Arial"/>
          <w:sz w:val="24"/>
          <w:szCs w:val="24"/>
        </w:rPr>
      </w:pPr>
      <w:r w:rsidRPr="00E30BB3">
        <w:rPr>
          <w:rFonts w:ascii="Arial" w:hAnsi="Arial" w:cs="Arial"/>
          <w:b/>
          <w:bCs/>
          <w:sz w:val="24"/>
          <w:szCs w:val="24"/>
        </w:rPr>
        <w:t>150.2</w:t>
      </w:r>
      <w:r w:rsidRPr="00E30BB3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E30BB3">
        <w:rPr>
          <w:rFonts w:ascii="Arial" w:hAnsi="Arial" w:cs="Arial"/>
          <w:b/>
          <w:bCs/>
          <w:sz w:val="24"/>
          <w:szCs w:val="24"/>
        </w:rPr>
        <w:t>Annscr</w:t>
      </w:r>
      <w:r w:rsidR="00E30BB3" w:rsidRPr="00E30BB3">
        <w:rPr>
          <w:rFonts w:ascii="Arial" w:hAnsi="Arial" w:cs="Arial"/>
          <w:b/>
          <w:bCs/>
          <w:sz w:val="24"/>
          <w:szCs w:val="24"/>
        </w:rPr>
        <w:t>oft</w:t>
      </w:r>
      <w:proofErr w:type="spellEnd"/>
      <w:r w:rsidR="00E30BB3" w:rsidRPr="00E30BB3">
        <w:rPr>
          <w:rFonts w:ascii="Arial" w:hAnsi="Arial" w:cs="Arial"/>
          <w:b/>
          <w:bCs/>
          <w:sz w:val="24"/>
          <w:szCs w:val="24"/>
        </w:rPr>
        <w:t xml:space="preserve"> trees</w:t>
      </w:r>
      <w:r w:rsidR="00E30BB3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E30BB3">
        <w:rPr>
          <w:rFonts w:ascii="Arial" w:hAnsi="Arial" w:cs="Arial"/>
          <w:sz w:val="24"/>
          <w:szCs w:val="24"/>
        </w:rPr>
        <w:t xml:space="preserve">The trees planted on </w:t>
      </w:r>
      <w:proofErr w:type="spellStart"/>
      <w:r w:rsidR="00E30BB3">
        <w:rPr>
          <w:rFonts w:ascii="Arial" w:hAnsi="Arial" w:cs="Arial"/>
          <w:sz w:val="24"/>
          <w:szCs w:val="24"/>
        </w:rPr>
        <w:t>Annscroft</w:t>
      </w:r>
      <w:proofErr w:type="spellEnd"/>
      <w:r w:rsidR="00E30BB3">
        <w:rPr>
          <w:rFonts w:ascii="Arial" w:hAnsi="Arial" w:cs="Arial"/>
          <w:sz w:val="24"/>
          <w:szCs w:val="24"/>
        </w:rPr>
        <w:t xml:space="preserve"> bank under the guidance of former </w:t>
      </w:r>
      <w:proofErr w:type="spellStart"/>
      <w:r w:rsidR="00E30BB3">
        <w:rPr>
          <w:rFonts w:ascii="Arial" w:hAnsi="Arial" w:cs="Arial"/>
          <w:sz w:val="24"/>
          <w:szCs w:val="24"/>
        </w:rPr>
        <w:t>Councillor</w:t>
      </w:r>
      <w:proofErr w:type="spellEnd"/>
      <w:r w:rsidR="00E30BB3">
        <w:rPr>
          <w:rFonts w:ascii="Arial" w:hAnsi="Arial" w:cs="Arial"/>
          <w:sz w:val="24"/>
          <w:szCs w:val="24"/>
        </w:rPr>
        <w:t xml:space="preserve"> M Whittall ar</w:t>
      </w:r>
      <w:r w:rsidR="00D409FE">
        <w:rPr>
          <w:rFonts w:ascii="Arial" w:hAnsi="Arial" w:cs="Arial"/>
          <w:sz w:val="24"/>
          <w:szCs w:val="24"/>
        </w:rPr>
        <w:t xml:space="preserve">e now mature.  Recent storms have caused damage </w:t>
      </w:r>
      <w:r w:rsidR="001C2D38">
        <w:rPr>
          <w:rFonts w:ascii="Arial" w:hAnsi="Arial" w:cs="Arial"/>
          <w:sz w:val="24"/>
          <w:szCs w:val="24"/>
        </w:rPr>
        <w:t xml:space="preserve">and Shropshire Council has declined to manage them.  It was proposed by the Chairman that </w:t>
      </w:r>
      <w:r w:rsidR="009019D4">
        <w:rPr>
          <w:rFonts w:ascii="Arial" w:hAnsi="Arial" w:cs="Arial"/>
          <w:sz w:val="24"/>
          <w:szCs w:val="24"/>
        </w:rPr>
        <w:t>requests by residents to maintain the trees adjacent to their properties should be look</w:t>
      </w:r>
      <w:r w:rsidR="001D7E16">
        <w:rPr>
          <w:rFonts w:ascii="Arial" w:hAnsi="Arial" w:cs="Arial"/>
          <w:sz w:val="24"/>
          <w:szCs w:val="24"/>
        </w:rPr>
        <w:t xml:space="preserve">ed upon </w:t>
      </w:r>
      <w:proofErr w:type="spellStart"/>
      <w:r w:rsidR="001D7E16">
        <w:rPr>
          <w:rFonts w:ascii="Arial" w:hAnsi="Arial" w:cs="Arial"/>
          <w:sz w:val="24"/>
          <w:szCs w:val="24"/>
        </w:rPr>
        <w:t>favourably</w:t>
      </w:r>
      <w:proofErr w:type="spellEnd"/>
      <w:r w:rsidR="001D7E16">
        <w:rPr>
          <w:rFonts w:ascii="Arial" w:hAnsi="Arial" w:cs="Arial"/>
          <w:sz w:val="24"/>
          <w:szCs w:val="24"/>
        </w:rPr>
        <w:t xml:space="preserve"> providing they undertake the work at their own cost and responsibility</w:t>
      </w:r>
      <w:r w:rsidR="007438DC">
        <w:rPr>
          <w:rFonts w:ascii="Arial" w:hAnsi="Arial" w:cs="Arial"/>
          <w:sz w:val="24"/>
          <w:szCs w:val="24"/>
        </w:rPr>
        <w:t xml:space="preserve">.  This was unanimously </w:t>
      </w:r>
      <w:r w:rsidR="007438DC" w:rsidRPr="007438DC">
        <w:rPr>
          <w:rFonts w:ascii="Arial" w:hAnsi="Arial" w:cs="Arial"/>
          <w:b/>
          <w:bCs/>
          <w:sz w:val="24"/>
          <w:szCs w:val="24"/>
        </w:rPr>
        <w:t>RESOLVED</w:t>
      </w:r>
      <w:r w:rsidR="007438DC">
        <w:rPr>
          <w:rFonts w:ascii="Arial" w:hAnsi="Arial" w:cs="Arial"/>
          <w:sz w:val="24"/>
          <w:szCs w:val="24"/>
        </w:rPr>
        <w:t>.</w:t>
      </w:r>
    </w:p>
    <w:p w14:paraId="3B0EC7CC" w14:textId="331D76BA" w:rsidR="008453CE" w:rsidRDefault="007438DC">
      <w:pPr>
        <w:rPr>
          <w:rFonts w:ascii="Arial" w:hAnsi="Arial" w:cs="Arial"/>
          <w:b/>
          <w:bCs/>
          <w:sz w:val="24"/>
          <w:szCs w:val="24"/>
        </w:rPr>
      </w:pPr>
      <w:r w:rsidRPr="008453CE">
        <w:rPr>
          <w:rFonts w:ascii="Arial" w:hAnsi="Arial" w:cs="Arial"/>
          <w:b/>
          <w:bCs/>
          <w:sz w:val="24"/>
          <w:szCs w:val="24"/>
        </w:rPr>
        <w:t>150.3</w:t>
      </w:r>
      <w:r w:rsidR="006F3AE4" w:rsidRPr="008453CE">
        <w:rPr>
          <w:rFonts w:ascii="Arial" w:hAnsi="Arial" w:cs="Arial"/>
          <w:b/>
          <w:bCs/>
          <w:sz w:val="24"/>
          <w:szCs w:val="24"/>
        </w:rPr>
        <w:t xml:space="preserve"> </w:t>
      </w:r>
      <w:r w:rsidR="008453CE">
        <w:rPr>
          <w:rFonts w:ascii="Arial" w:hAnsi="Arial" w:cs="Arial"/>
          <w:b/>
          <w:bCs/>
          <w:sz w:val="24"/>
          <w:szCs w:val="24"/>
        </w:rPr>
        <w:t>Planned highway works</w:t>
      </w:r>
    </w:p>
    <w:p w14:paraId="4891150D" w14:textId="766DADA5" w:rsidR="007438DC" w:rsidRDefault="008453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150.3.1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6F3AE4" w:rsidRPr="008453CE">
        <w:rPr>
          <w:rFonts w:ascii="Arial" w:hAnsi="Arial" w:cs="Arial"/>
          <w:b/>
          <w:bCs/>
          <w:sz w:val="24"/>
          <w:szCs w:val="24"/>
        </w:rPr>
        <w:t xml:space="preserve">Highway resurfacing – A488, Hanwood – </w:t>
      </w:r>
      <w:proofErr w:type="spellStart"/>
      <w:r w:rsidR="006F3AE4" w:rsidRPr="008453CE">
        <w:rPr>
          <w:rFonts w:ascii="Arial" w:hAnsi="Arial" w:cs="Arial"/>
          <w:b/>
          <w:bCs/>
          <w:sz w:val="24"/>
          <w:szCs w:val="24"/>
        </w:rPr>
        <w:t>Pontesford</w:t>
      </w:r>
      <w:proofErr w:type="spellEnd"/>
      <w:r w:rsidR="006F3AE4" w:rsidRPr="008453CE">
        <w:rPr>
          <w:rFonts w:ascii="Arial" w:hAnsi="Arial" w:cs="Arial"/>
          <w:b/>
          <w:bCs/>
          <w:sz w:val="24"/>
          <w:szCs w:val="24"/>
        </w:rPr>
        <w:t xml:space="preserve"> Road</w:t>
      </w:r>
      <w:r w:rsidR="009C2C5B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9C2C5B">
        <w:rPr>
          <w:rFonts w:ascii="Arial" w:hAnsi="Arial" w:cs="Arial"/>
          <w:sz w:val="24"/>
          <w:szCs w:val="24"/>
        </w:rPr>
        <w:t xml:space="preserve">Cllr R Evans reported this work will involve periodic closures at which time the traffic </w:t>
      </w:r>
      <w:r w:rsidR="00552F64">
        <w:rPr>
          <w:rFonts w:ascii="Arial" w:hAnsi="Arial" w:cs="Arial"/>
          <w:sz w:val="24"/>
          <w:szCs w:val="24"/>
        </w:rPr>
        <w:t>is likely to use local diversions through Longden.</w:t>
      </w:r>
    </w:p>
    <w:p w14:paraId="16A0C1FE" w14:textId="1D6F2BE4" w:rsidR="00552F64" w:rsidRDefault="00552F64">
      <w:pPr>
        <w:rPr>
          <w:rFonts w:ascii="Arial" w:hAnsi="Arial" w:cs="Arial"/>
          <w:sz w:val="24"/>
          <w:szCs w:val="24"/>
        </w:rPr>
      </w:pPr>
      <w:r w:rsidRPr="00252FF3">
        <w:rPr>
          <w:rFonts w:ascii="Arial" w:hAnsi="Arial" w:cs="Arial"/>
          <w:b/>
          <w:bCs/>
          <w:sz w:val="24"/>
          <w:szCs w:val="24"/>
        </w:rPr>
        <w:t>150.3.2</w:t>
      </w:r>
      <w:r w:rsidRPr="00252FF3">
        <w:rPr>
          <w:rFonts w:ascii="Arial" w:hAnsi="Arial" w:cs="Arial"/>
          <w:b/>
          <w:bCs/>
          <w:sz w:val="24"/>
          <w:szCs w:val="24"/>
        </w:rPr>
        <w:tab/>
      </w:r>
      <w:r w:rsidR="00252FF3" w:rsidRPr="00252FF3">
        <w:rPr>
          <w:rFonts w:ascii="Arial" w:hAnsi="Arial" w:cs="Arial"/>
          <w:b/>
          <w:bCs/>
          <w:sz w:val="24"/>
          <w:szCs w:val="24"/>
        </w:rPr>
        <w:t>National Grid 33kV Cable</w:t>
      </w:r>
      <w:r w:rsidR="00252FF3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52FF3">
        <w:rPr>
          <w:rFonts w:ascii="Arial" w:hAnsi="Arial" w:cs="Arial"/>
          <w:sz w:val="24"/>
          <w:szCs w:val="24"/>
        </w:rPr>
        <w:t xml:space="preserve">This work will be routed through </w:t>
      </w:r>
      <w:proofErr w:type="spellStart"/>
      <w:r w:rsidR="00252FF3">
        <w:rPr>
          <w:rFonts w:ascii="Arial" w:hAnsi="Arial" w:cs="Arial"/>
          <w:sz w:val="24"/>
          <w:szCs w:val="24"/>
        </w:rPr>
        <w:t>Exfords</w:t>
      </w:r>
      <w:proofErr w:type="spellEnd"/>
      <w:r w:rsidR="00252FF3">
        <w:rPr>
          <w:rFonts w:ascii="Arial" w:hAnsi="Arial" w:cs="Arial"/>
          <w:sz w:val="24"/>
          <w:szCs w:val="24"/>
        </w:rPr>
        <w:t xml:space="preserve"> Green</w:t>
      </w:r>
      <w:r w:rsidR="00AC0C6F">
        <w:rPr>
          <w:rFonts w:ascii="Arial" w:hAnsi="Arial" w:cs="Arial"/>
          <w:sz w:val="24"/>
          <w:szCs w:val="24"/>
        </w:rPr>
        <w:t xml:space="preserve"> and may cause disruption.  A meeting has been arranged to try to </w:t>
      </w:r>
      <w:proofErr w:type="spellStart"/>
      <w:r w:rsidR="00AC0C6F">
        <w:rPr>
          <w:rFonts w:ascii="Arial" w:hAnsi="Arial" w:cs="Arial"/>
          <w:sz w:val="24"/>
          <w:szCs w:val="24"/>
        </w:rPr>
        <w:t>minimise</w:t>
      </w:r>
      <w:proofErr w:type="spellEnd"/>
      <w:r w:rsidR="00AC0C6F">
        <w:rPr>
          <w:rFonts w:ascii="Arial" w:hAnsi="Arial" w:cs="Arial"/>
          <w:sz w:val="24"/>
          <w:szCs w:val="24"/>
        </w:rPr>
        <w:t xml:space="preserve"> disruption.</w:t>
      </w:r>
    </w:p>
    <w:p w14:paraId="11A47B81" w14:textId="224A321A" w:rsidR="00430CC9" w:rsidRPr="00430CC9" w:rsidRDefault="00430CC9">
      <w:pPr>
        <w:rPr>
          <w:rFonts w:ascii="Arial" w:hAnsi="Arial" w:cs="Arial"/>
          <w:sz w:val="24"/>
          <w:szCs w:val="24"/>
        </w:rPr>
      </w:pPr>
      <w:r w:rsidRPr="00430CC9">
        <w:rPr>
          <w:rFonts w:ascii="Arial" w:hAnsi="Arial" w:cs="Arial"/>
          <w:b/>
          <w:bCs/>
          <w:sz w:val="24"/>
          <w:szCs w:val="24"/>
        </w:rPr>
        <w:t>150.3.3</w:t>
      </w:r>
      <w:r w:rsidRPr="00430CC9">
        <w:rPr>
          <w:rFonts w:ascii="Arial" w:hAnsi="Arial" w:cs="Arial"/>
          <w:b/>
          <w:bCs/>
          <w:sz w:val="24"/>
          <w:szCs w:val="24"/>
        </w:rPr>
        <w:tab/>
        <w:t>Hills Ford Rally – 19/20</w:t>
      </w:r>
      <w:r w:rsidRPr="00430CC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430CC9">
        <w:rPr>
          <w:rFonts w:ascii="Arial" w:hAnsi="Arial" w:cs="Arial"/>
          <w:b/>
          <w:bCs/>
          <w:sz w:val="24"/>
          <w:szCs w:val="24"/>
        </w:rPr>
        <w:t xml:space="preserve"> September 2026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="00EB405F">
        <w:rPr>
          <w:rFonts w:ascii="Arial" w:hAnsi="Arial" w:cs="Arial"/>
          <w:sz w:val="24"/>
          <w:szCs w:val="24"/>
        </w:rPr>
        <w:t xml:space="preserve">The route between planned stages will bring rally traffic through </w:t>
      </w:r>
      <w:proofErr w:type="spellStart"/>
      <w:r w:rsidR="00EB405F">
        <w:rPr>
          <w:rFonts w:ascii="Arial" w:hAnsi="Arial" w:cs="Arial"/>
          <w:sz w:val="24"/>
          <w:szCs w:val="24"/>
        </w:rPr>
        <w:t>Exfords</w:t>
      </w:r>
      <w:proofErr w:type="spellEnd"/>
      <w:r w:rsidR="00EB405F">
        <w:rPr>
          <w:rFonts w:ascii="Arial" w:hAnsi="Arial" w:cs="Arial"/>
          <w:sz w:val="24"/>
          <w:szCs w:val="24"/>
        </w:rPr>
        <w:t xml:space="preserve"> Green</w:t>
      </w:r>
      <w:r w:rsidR="007E0E3F">
        <w:rPr>
          <w:rFonts w:ascii="Arial" w:hAnsi="Arial" w:cs="Arial"/>
          <w:sz w:val="24"/>
          <w:szCs w:val="24"/>
        </w:rPr>
        <w:t xml:space="preserve">, although vehicles will not be racing at this point.  </w:t>
      </w:r>
      <w:r w:rsidR="00AD341B">
        <w:rPr>
          <w:rFonts w:ascii="Arial" w:hAnsi="Arial" w:cs="Arial"/>
          <w:sz w:val="24"/>
          <w:szCs w:val="24"/>
        </w:rPr>
        <w:t>The Clerk</w:t>
      </w:r>
      <w:r w:rsidR="00EC71D9">
        <w:rPr>
          <w:rFonts w:ascii="Arial" w:hAnsi="Arial" w:cs="Arial"/>
          <w:sz w:val="24"/>
          <w:szCs w:val="24"/>
        </w:rPr>
        <w:t xml:space="preserve"> to seek further information as Longden will not be consulted on the impact</w:t>
      </w:r>
      <w:r w:rsidR="00EF1CB1">
        <w:rPr>
          <w:rFonts w:ascii="Arial" w:hAnsi="Arial" w:cs="Arial"/>
          <w:sz w:val="24"/>
          <w:szCs w:val="24"/>
        </w:rPr>
        <w:t>.</w:t>
      </w:r>
    </w:p>
    <w:p w14:paraId="02772396" w14:textId="6D7516F4" w:rsidR="001F5CF7" w:rsidRDefault="007461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151</w:t>
      </w:r>
      <w:r w:rsidR="000D3D0D" w:rsidRPr="001F5CF7">
        <w:rPr>
          <w:rFonts w:ascii="Arial" w:hAnsi="Arial" w:cs="Arial"/>
          <w:b/>
          <w:bCs/>
          <w:sz w:val="24"/>
          <w:szCs w:val="24"/>
        </w:rPr>
        <w:t xml:space="preserve">/2025 </w:t>
      </w:r>
      <w:r w:rsidR="001F5CF7">
        <w:rPr>
          <w:rFonts w:ascii="Arial" w:hAnsi="Arial" w:cs="Arial"/>
          <w:b/>
          <w:bCs/>
          <w:sz w:val="24"/>
          <w:szCs w:val="24"/>
        </w:rPr>
        <w:t>Play Areas</w:t>
      </w:r>
    </w:p>
    <w:p w14:paraId="0185F35B" w14:textId="77777777" w:rsidR="00EC2934" w:rsidRDefault="007461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151</w:t>
      </w:r>
      <w:r w:rsidR="00BD356D">
        <w:rPr>
          <w:rFonts w:ascii="Arial" w:hAnsi="Arial" w:cs="Arial"/>
          <w:b/>
          <w:bCs/>
          <w:sz w:val="24"/>
          <w:szCs w:val="24"/>
        </w:rPr>
        <w:t>.1</w:t>
      </w:r>
      <w:r w:rsidR="00BD356D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1F5CF7" w:rsidRPr="001F5CF7">
        <w:rPr>
          <w:rFonts w:ascii="Arial" w:hAnsi="Arial" w:cs="Arial"/>
          <w:b/>
          <w:bCs/>
          <w:sz w:val="24"/>
          <w:szCs w:val="24"/>
        </w:rPr>
        <w:t>Annscroft</w:t>
      </w:r>
      <w:proofErr w:type="spellEnd"/>
      <w:r w:rsidR="001F5CF7" w:rsidRPr="001F5CF7">
        <w:rPr>
          <w:rFonts w:ascii="Arial" w:hAnsi="Arial" w:cs="Arial"/>
          <w:b/>
          <w:bCs/>
          <w:sz w:val="24"/>
          <w:szCs w:val="24"/>
        </w:rPr>
        <w:t xml:space="preserve"> </w:t>
      </w:r>
      <w:r w:rsidR="002B0754">
        <w:rPr>
          <w:rFonts w:ascii="Arial" w:hAnsi="Arial" w:cs="Arial"/>
          <w:b/>
          <w:bCs/>
          <w:sz w:val="24"/>
          <w:szCs w:val="24"/>
        </w:rPr>
        <w:t>p</w:t>
      </w:r>
      <w:r w:rsidR="00367664">
        <w:rPr>
          <w:rFonts w:ascii="Arial" w:hAnsi="Arial" w:cs="Arial"/>
          <w:b/>
          <w:bCs/>
          <w:sz w:val="24"/>
          <w:szCs w:val="24"/>
        </w:rPr>
        <w:t xml:space="preserve">lay </w:t>
      </w:r>
      <w:r w:rsidR="002B0754">
        <w:rPr>
          <w:rFonts w:ascii="Arial" w:hAnsi="Arial" w:cs="Arial"/>
          <w:b/>
          <w:bCs/>
          <w:sz w:val="24"/>
          <w:szCs w:val="24"/>
        </w:rPr>
        <w:t>a</w:t>
      </w:r>
      <w:r w:rsidR="00367664">
        <w:rPr>
          <w:rFonts w:ascii="Arial" w:hAnsi="Arial" w:cs="Arial"/>
          <w:b/>
          <w:bCs/>
          <w:sz w:val="24"/>
          <w:szCs w:val="24"/>
        </w:rPr>
        <w:t xml:space="preserve">rea </w:t>
      </w:r>
      <w:r w:rsidR="002B0754">
        <w:rPr>
          <w:rFonts w:ascii="Arial" w:hAnsi="Arial" w:cs="Arial"/>
          <w:b/>
          <w:bCs/>
          <w:sz w:val="24"/>
          <w:szCs w:val="24"/>
        </w:rPr>
        <w:t>d</w:t>
      </w:r>
      <w:r w:rsidR="00BE7793">
        <w:rPr>
          <w:rFonts w:ascii="Arial" w:hAnsi="Arial" w:cs="Arial"/>
          <w:b/>
          <w:bCs/>
          <w:sz w:val="24"/>
          <w:szCs w:val="24"/>
        </w:rPr>
        <w:t>evelopment</w:t>
      </w:r>
      <w:r w:rsidR="00367664">
        <w:rPr>
          <w:rFonts w:ascii="Arial" w:hAnsi="Arial" w:cs="Arial"/>
          <w:b/>
          <w:bCs/>
          <w:sz w:val="24"/>
          <w:szCs w:val="24"/>
        </w:rPr>
        <w:t xml:space="preserve"> </w:t>
      </w:r>
      <w:r w:rsidR="004F4A2F">
        <w:rPr>
          <w:rFonts w:ascii="Arial" w:hAnsi="Arial" w:cs="Arial"/>
          <w:b/>
          <w:bCs/>
          <w:sz w:val="24"/>
          <w:szCs w:val="24"/>
        </w:rPr>
        <w:t>–</w:t>
      </w:r>
      <w:r w:rsidR="0036766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34C539" w14:textId="6E4FBB72" w:rsidR="001B00DB" w:rsidRDefault="00EC29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151.1.1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4F4A2F">
        <w:rPr>
          <w:rFonts w:ascii="Arial" w:hAnsi="Arial" w:cs="Arial"/>
          <w:sz w:val="24"/>
          <w:szCs w:val="24"/>
        </w:rPr>
        <w:t xml:space="preserve">Cllr C Roberts </w:t>
      </w:r>
      <w:r w:rsidR="00DB3252">
        <w:rPr>
          <w:rFonts w:ascii="Arial" w:hAnsi="Arial" w:cs="Arial"/>
          <w:sz w:val="24"/>
          <w:szCs w:val="24"/>
        </w:rPr>
        <w:t xml:space="preserve">reported 5 suppliers had visited the site.  The deadline for submissions </w:t>
      </w:r>
      <w:r w:rsidR="00894F88">
        <w:rPr>
          <w:rFonts w:ascii="Arial" w:hAnsi="Arial" w:cs="Arial"/>
          <w:sz w:val="24"/>
          <w:szCs w:val="24"/>
        </w:rPr>
        <w:t>had been</w:t>
      </w:r>
      <w:r w:rsidR="00DB3252">
        <w:rPr>
          <w:rFonts w:ascii="Arial" w:hAnsi="Arial" w:cs="Arial"/>
          <w:sz w:val="24"/>
          <w:szCs w:val="24"/>
        </w:rPr>
        <w:t xml:space="preserve"> extended </w:t>
      </w:r>
      <w:r w:rsidR="00566F29">
        <w:rPr>
          <w:rFonts w:ascii="Arial" w:hAnsi="Arial" w:cs="Arial"/>
          <w:sz w:val="24"/>
          <w:szCs w:val="24"/>
        </w:rPr>
        <w:t xml:space="preserve">by one week for all, </w:t>
      </w:r>
      <w:r w:rsidR="00DB3252">
        <w:rPr>
          <w:rFonts w:ascii="Arial" w:hAnsi="Arial" w:cs="Arial"/>
          <w:sz w:val="24"/>
          <w:szCs w:val="24"/>
        </w:rPr>
        <w:t xml:space="preserve">as some </w:t>
      </w:r>
      <w:r w:rsidR="00566F29">
        <w:rPr>
          <w:rFonts w:ascii="Arial" w:hAnsi="Arial" w:cs="Arial"/>
          <w:sz w:val="24"/>
          <w:szCs w:val="24"/>
        </w:rPr>
        <w:t>had not received the Invitation to Tender.</w:t>
      </w:r>
    </w:p>
    <w:p w14:paraId="524932E9" w14:textId="7E95B37C" w:rsidR="00CA032C" w:rsidRPr="003A2991" w:rsidRDefault="00CA032C">
      <w:pPr>
        <w:rPr>
          <w:rFonts w:ascii="Arial" w:hAnsi="Arial" w:cs="Arial"/>
          <w:sz w:val="24"/>
          <w:szCs w:val="24"/>
        </w:rPr>
      </w:pPr>
      <w:r w:rsidRPr="003A2991">
        <w:rPr>
          <w:rFonts w:ascii="Arial" w:hAnsi="Arial" w:cs="Arial"/>
          <w:b/>
          <w:bCs/>
          <w:sz w:val="24"/>
          <w:szCs w:val="24"/>
        </w:rPr>
        <w:t>151.1.2</w:t>
      </w:r>
      <w:r w:rsidRPr="003A2991">
        <w:rPr>
          <w:rFonts w:ascii="Arial" w:hAnsi="Arial" w:cs="Arial"/>
          <w:b/>
          <w:bCs/>
          <w:sz w:val="24"/>
          <w:szCs w:val="24"/>
        </w:rPr>
        <w:tab/>
        <w:t>Assessment cr</w:t>
      </w:r>
      <w:r w:rsidR="003A2991">
        <w:rPr>
          <w:rFonts w:ascii="Arial" w:hAnsi="Arial" w:cs="Arial"/>
          <w:b/>
          <w:bCs/>
          <w:sz w:val="24"/>
          <w:szCs w:val="24"/>
        </w:rPr>
        <w:t xml:space="preserve">iteria – </w:t>
      </w:r>
      <w:r w:rsidR="003A2991">
        <w:rPr>
          <w:rFonts w:ascii="Arial" w:hAnsi="Arial" w:cs="Arial"/>
          <w:sz w:val="24"/>
          <w:szCs w:val="24"/>
        </w:rPr>
        <w:t>Cllr C Roberts to seek guidance from Shrewsbury T</w:t>
      </w:r>
      <w:r w:rsidR="00B530C7">
        <w:rPr>
          <w:rFonts w:ascii="Arial" w:hAnsi="Arial" w:cs="Arial"/>
          <w:sz w:val="24"/>
          <w:szCs w:val="24"/>
        </w:rPr>
        <w:t>C.</w:t>
      </w:r>
    </w:p>
    <w:p w14:paraId="73FB3CFC" w14:textId="60761625" w:rsidR="00E34B24" w:rsidRDefault="00493A0F">
      <w:pPr>
        <w:rPr>
          <w:rFonts w:ascii="Arial" w:hAnsi="Arial" w:cs="Arial"/>
          <w:b/>
          <w:bCs/>
          <w:sz w:val="24"/>
          <w:szCs w:val="24"/>
        </w:rPr>
      </w:pPr>
      <w:r w:rsidRPr="00493A0F">
        <w:rPr>
          <w:rFonts w:ascii="Arial" w:hAnsi="Arial" w:cs="Arial"/>
          <w:b/>
          <w:bCs/>
          <w:sz w:val="24"/>
          <w:szCs w:val="24"/>
        </w:rPr>
        <w:t>1</w:t>
      </w:r>
      <w:r w:rsidR="003C4751">
        <w:rPr>
          <w:rFonts w:ascii="Arial" w:hAnsi="Arial" w:cs="Arial"/>
          <w:b/>
          <w:bCs/>
          <w:sz w:val="24"/>
          <w:szCs w:val="24"/>
        </w:rPr>
        <w:t>51</w:t>
      </w:r>
      <w:r w:rsidRPr="00493A0F">
        <w:rPr>
          <w:rFonts w:ascii="Arial" w:hAnsi="Arial" w:cs="Arial"/>
          <w:b/>
          <w:bCs/>
          <w:sz w:val="24"/>
          <w:szCs w:val="24"/>
        </w:rPr>
        <w:t>.</w:t>
      </w:r>
      <w:r w:rsidR="009C0DFF">
        <w:rPr>
          <w:rFonts w:ascii="Arial" w:hAnsi="Arial" w:cs="Arial"/>
          <w:b/>
          <w:bCs/>
          <w:sz w:val="24"/>
          <w:szCs w:val="24"/>
        </w:rPr>
        <w:t>2</w:t>
      </w:r>
      <w:r w:rsidRPr="00493A0F">
        <w:rPr>
          <w:rFonts w:ascii="Arial" w:hAnsi="Arial" w:cs="Arial"/>
          <w:b/>
          <w:bCs/>
          <w:sz w:val="24"/>
          <w:szCs w:val="24"/>
        </w:rPr>
        <w:tab/>
      </w:r>
      <w:r w:rsidR="00261A01">
        <w:rPr>
          <w:rFonts w:ascii="Arial" w:hAnsi="Arial" w:cs="Arial"/>
          <w:b/>
          <w:bCs/>
          <w:sz w:val="24"/>
          <w:szCs w:val="24"/>
        </w:rPr>
        <w:tab/>
      </w:r>
      <w:r w:rsidR="002B0754">
        <w:rPr>
          <w:rFonts w:ascii="Arial" w:hAnsi="Arial" w:cs="Arial"/>
          <w:b/>
          <w:bCs/>
          <w:sz w:val="24"/>
          <w:szCs w:val="24"/>
        </w:rPr>
        <w:t xml:space="preserve">Play area inspections and maintenance </w:t>
      </w:r>
      <w:r w:rsidR="004B549E" w:rsidRPr="003C4751">
        <w:rPr>
          <w:rFonts w:ascii="Arial" w:hAnsi="Arial" w:cs="Arial"/>
          <w:sz w:val="24"/>
          <w:szCs w:val="24"/>
        </w:rPr>
        <w:t>–</w:t>
      </w:r>
      <w:r w:rsidR="00E00C6D" w:rsidRPr="003C4751">
        <w:rPr>
          <w:rFonts w:ascii="Arial" w:hAnsi="Arial" w:cs="Arial"/>
          <w:sz w:val="24"/>
          <w:szCs w:val="24"/>
        </w:rPr>
        <w:t xml:space="preserve"> </w:t>
      </w:r>
      <w:r w:rsidR="003C4751" w:rsidRPr="003C4751">
        <w:rPr>
          <w:rFonts w:ascii="Arial" w:hAnsi="Arial" w:cs="Arial"/>
          <w:sz w:val="24"/>
          <w:szCs w:val="24"/>
        </w:rPr>
        <w:t>No issues</w:t>
      </w:r>
    </w:p>
    <w:p w14:paraId="0287CAB3" w14:textId="625C61D8" w:rsidR="007071FA" w:rsidRDefault="007071F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152/2025</w:t>
      </w:r>
      <w:r>
        <w:rPr>
          <w:rFonts w:ascii="Arial" w:hAnsi="Arial" w:cs="Arial"/>
          <w:b/>
          <w:bCs/>
          <w:sz w:val="24"/>
          <w:szCs w:val="24"/>
        </w:rPr>
        <w:tab/>
        <w:t>Environmental Maintenance</w:t>
      </w:r>
    </w:p>
    <w:p w14:paraId="289464FB" w14:textId="1AD57CDF" w:rsidR="00AE67F8" w:rsidRPr="00AE67F8" w:rsidRDefault="00B42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152.1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AE67F8">
        <w:rPr>
          <w:rFonts w:ascii="Arial" w:hAnsi="Arial" w:cs="Arial"/>
          <w:b/>
          <w:bCs/>
          <w:sz w:val="24"/>
          <w:szCs w:val="24"/>
        </w:rPr>
        <w:t xml:space="preserve">Hook-a-gate Village Signs – </w:t>
      </w:r>
      <w:r w:rsidR="00AE67F8">
        <w:rPr>
          <w:rFonts w:ascii="Arial" w:hAnsi="Arial" w:cs="Arial"/>
          <w:sz w:val="24"/>
          <w:szCs w:val="24"/>
        </w:rPr>
        <w:t xml:space="preserve">There was no progress on </w:t>
      </w:r>
      <w:r w:rsidR="00C50429">
        <w:rPr>
          <w:rFonts w:ascii="Arial" w:hAnsi="Arial" w:cs="Arial"/>
          <w:sz w:val="24"/>
          <w:szCs w:val="24"/>
        </w:rPr>
        <w:t>replacing the village signs</w:t>
      </w:r>
      <w:r w:rsidR="005E4057">
        <w:rPr>
          <w:rFonts w:ascii="Arial" w:hAnsi="Arial" w:cs="Arial"/>
          <w:sz w:val="24"/>
          <w:szCs w:val="24"/>
        </w:rPr>
        <w:t>,</w:t>
      </w:r>
      <w:r w:rsidR="00C50429">
        <w:rPr>
          <w:rFonts w:ascii="Arial" w:hAnsi="Arial" w:cs="Arial"/>
          <w:sz w:val="24"/>
          <w:szCs w:val="24"/>
        </w:rPr>
        <w:t xml:space="preserve"> but Cllr K Roberts offered to pressure wash the village gates, which are getting very dirty.</w:t>
      </w:r>
    </w:p>
    <w:p w14:paraId="18864D76" w14:textId="6855FC17" w:rsidR="00B42C82" w:rsidRPr="000834B1" w:rsidRDefault="005449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152.2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B42C82" w:rsidRPr="00B42C82">
        <w:rPr>
          <w:rFonts w:ascii="Arial" w:hAnsi="Arial" w:cs="Arial"/>
          <w:b/>
          <w:bCs/>
          <w:sz w:val="24"/>
          <w:szCs w:val="24"/>
        </w:rPr>
        <w:t>Redhill Bin</w:t>
      </w:r>
      <w:r w:rsidR="00B42C82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B42C82">
        <w:rPr>
          <w:rFonts w:ascii="Arial" w:hAnsi="Arial" w:cs="Arial"/>
          <w:sz w:val="24"/>
          <w:szCs w:val="24"/>
        </w:rPr>
        <w:t xml:space="preserve">It was </w:t>
      </w:r>
      <w:r w:rsidR="00B42C82" w:rsidRPr="00B42C82">
        <w:rPr>
          <w:rFonts w:ascii="Arial" w:hAnsi="Arial" w:cs="Arial"/>
          <w:b/>
          <w:bCs/>
          <w:sz w:val="24"/>
          <w:szCs w:val="24"/>
        </w:rPr>
        <w:t>RESOLVED</w:t>
      </w:r>
      <w:r w:rsidR="000834B1">
        <w:rPr>
          <w:rFonts w:ascii="Arial" w:hAnsi="Arial" w:cs="Arial"/>
          <w:b/>
          <w:bCs/>
          <w:sz w:val="24"/>
          <w:szCs w:val="24"/>
        </w:rPr>
        <w:t xml:space="preserve"> </w:t>
      </w:r>
      <w:r w:rsidR="000834B1">
        <w:rPr>
          <w:rFonts w:ascii="Arial" w:hAnsi="Arial" w:cs="Arial"/>
          <w:sz w:val="24"/>
          <w:szCs w:val="24"/>
        </w:rPr>
        <w:t>to refix the bin in a new location within the layby</w:t>
      </w:r>
      <w:r>
        <w:rPr>
          <w:rFonts w:ascii="Arial" w:hAnsi="Arial" w:cs="Arial"/>
          <w:sz w:val="24"/>
          <w:szCs w:val="24"/>
        </w:rPr>
        <w:t xml:space="preserve"> and accept the quotation of £75 from A Roberts to undertake the work</w:t>
      </w:r>
    </w:p>
    <w:p w14:paraId="0D4E8A78" w14:textId="55C2C59C" w:rsidR="00D90DA3" w:rsidRPr="00D90DA3" w:rsidRDefault="005449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153</w:t>
      </w:r>
      <w:r w:rsidR="00D90DA3" w:rsidRPr="00D90DA3">
        <w:rPr>
          <w:rFonts w:ascii="Arial" w:hAnsi="Arial" w:cs="Arial"/>
          <w:b/>
          <w:bCs/>
          <w:sz w:val="24"/>
          <w:szCs w:val="24"/>
        </w:rPr>
        <w:t>/2025</w:t>
      </w:r>
      <w:r w:rsidR="00D90DA3" w:rsidRPr="00D90DA3">
        <w:rPr>
          <w:rFonts w:ascii="Arial" w:hAnsi="Arial" w:cs="Arial"/>
          <w:b/>
          <w:bCs/>
          <w:sz w:val="24"/>
          <w:szCs w:val="24"/>
        </w:rPr>
        <w:tab/>
      </w:r>
      <w:r w:rsidR="00E74CD1">
        <w:rPr>
          <w:rFonts w:ascii="Arial" w:hAnsi="Arial" w:cs="Arial"/>
          <w:b/>
          <w:bCs/>
          <w:sz w:val="24"/>
          <w:szCs w:val="24"/>
        </w:rPr>
        <w:t>Review and adoption of revised IT Policy</w:t>
      </w:r>
      <w:r w:rsidR="006E5082">
        <w:rPr>
          <w:rFonts w:ascii="Arial" w:hAnsi="Arial" w:cs="Arial"/>
          <w:b/>
          <w:bCs/>
          <w:sz w:val="24"/>
          <w:szCs w:val="24"/>
        </w:rPr>
        <w:t xml:space="preserve"> </w:t>
      </w:r>
      <w:r w:rsidR="007221EC">
        <w:rPr>
          <w:rFonts w:ascii="Arial" w:hAnsi="Arial" w:cs="Arial"/>
          <w:b/>
          <w:bCs/>
          <w:sz w:val="24"/>
          <w:szCs w:val="24"/>
        </w:rPr>
        <w:t>–</w:t>
      </w:r>
      <w:r w:rsidR="005E3E4F">
        <w:rPr>
          <w:rFonts w:ascii="Arial" w:hAnsi="Arial" w:cs="Arial"/>
          <w:b/>
          <w:bCs/>
          <w:sz w:val="24"/>
          <w:szCs w:val="24"/>
        </w:rPr>
        <w:t xml:space="preserve"> </w:t>
      </w:r>
      <w:r w:rsidR="005E3E4F" w:rsidRPr="005E3E4F">
        <w:rPr>
          <w:rFonts w:ascii="Arial" w:hAnsi="Arial" w:cs="Arial"/>
          <w:sz w:val="24"/>
          <w:szCs w:val="24"/>
        </w:rPr>
        <w:t xml:space="preserve">It </w:t>
      </w:r>
      <w:r w:rsidR="005E3E4F">
        <w:rPr>
          <w:rFonts w:ascii="Arial" w:hAnsi="Arial" w:cs="Arial"/>
          <w:sz w:val="24"/>
          <w:szCs w:val="24"/>
        </w:rPr>
        <w:t xml:space="preserve">was </w:t>
      </w:r>
      <w:r w:rsidR="005E3E4F" w:rsidRPr="00DB632A">
        <w:rPr>
          <w:rFonts w:ascii="Arial" w:hAnsi="Arial" w:cs="Arial"/>
          <w:b/>
          <w:bCs/>
          <w:sz w:val="24"/>
          <w:szCs w:val="24"/>
        </w:rPr>
        <w:t>RESOLVED</w:t>
      </w:r>
      <w:r w:rsidR="005E3E4F">
        <w:rPr>
          <w:rFonts w:ascii="Arial" w:hAnsi="Arial" w:cs="Arial"/>
          <w:sz w:val="24"/>
          <w:szCs w:val="24"/>
        </w:rPr>
        <w:t xml:space="preserve"> </w:t>
      </w:r>
      <w:r w:rsidR="00DB632A">
        <w:rPr>
          <w:rFonts w:ascii="Arial" w:hAnsi="Arial" w:cs="Arial"/>
          <w:sz w:val="24"/>
          <w:szCs w:val="24"/>
        </w:rPr>
        <w:t xml:space="preserve">unanimously </w:t>
      </w:r>
      <w:r w:rsidR="005E3E4F">
        <w:rPr>
          <w:rFonts w:ascii="Arial" w:hAnsi="Arial" w:cs="Arial"/>
          <w:sz w:val="24"/>
          <w:szCs w:val="24"/>
        </w:rPr>
        <w:t>that the revised IT policy be adopted</w:t>
      </w:r>
      <w:r w:rsidR="00DB632A">
        <w:rPr>
          <w:rFonts w:ascii="Arial" w:hAnsi="Arial" w:cs="Arial"/>
          <w:sz w:val="24"/>
          <w:szCs w:val="24"/>
        </w:rPr>
        <w:t xml:space="preserve"> by the Council</w:t>
      </w:r>
      <w:r w:rsidR="00854849">
        <w:rPr>
          <w:rFonts w:ascii="Arial" w:hAnsi="Arial" w:cs="Arial"/>
          <w:sz w:val="24"/>
          <w:szCs w:val="24"/>
        </w:rPr>
        <w:t>.</w:t>
      </w:r>
      <w:r w:rsidR="00DB632A">
        <w:rPr>
          <w:rFonts w:ascii="Arial" w:hAnsi="Arial" w:cs="Arial"/>
          <w:sz w:val="24"/>
          <w:szCs w:val="24"/>
        </w:rPr>
        <w:t xml:space="preserve">  It was noted that </w:t>
      </w:r>
      <w:r w:rsidR="002C292B">
        <w:rPr>
          <w:rFonts w:ascii="Arial" w:hAnsi="Arial" w:cs="Arial"/>
          <w:sz w:val="24"/>
          <w:szCs w:val="24"/>
        </w:rPr>
        <w:t xml:space="preserve">Multi-factor Authentication (MFA) will be applied to all Council accounts </w:t>
      </w:r>
      <w:r w:rsidR="00350DC1">
        <w:rPr>
          <w:rFonts w:ascii="Arial" w:hAnsi="Arial" w:cs="Arial"/>
          <w:sz w:val="24"/>
          <w:szCs w:val="24"/>
        </w:rPr>
        <w:t>before the next meeting.</w:t>
      </w:r>
    </w:p>
    <w:p w14:paraId="3E7D54BE" w14:textId="64EBB9BE" w:rsidR="007D072E" w:rsidRPr="00821885" w:rsidRDefault="00B05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154/</w:t>
      </w:r>
      <w:r w:rsidR="007D072E" w:rsidRPr="007D072E">
        <w:rPr>
          <w:rFonts w:ascii="Arial" w:hAnsi="Arial" w:cs="Arial"/>
          <w:b/>
          <w:bCs/>
          <w:sz w:val="24"/>
          <w:szCs w:val="24"/>
        </w:rPr>
        <w:t xml:space="preserve">2025 </w:t>
      </w:r>
      <w:r>
        <w:rPr>
          <w:rFonts w:ascii="Arial" w:hAnsi="Arial" w:cs="Arial"/>
          <w:b/>
          <w:bCs/>
          <w:sz w:val="24"/>
          <w:szCs w:val="24"/>
        </w:rPr>
        <w:t>Consultations and Correspondence</w:t>
      </w:r>
      <w:r w:rsidR="00821885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821885">
        <w:rPr>
          <w:rFonts w:ascii="Arial" w:hAnsi="Arial" w:cs="Arial"/>
          <w:sz w:val="24"/>
          <w:szCs w:val="24"/>
        </w:rPr>
        <w:t>It was noted that the consultation on the National Planning Policy Framework would end on 12</w:t>
      </w:r>
      <w:r w:rsidR="00821885" w:rsidRPr="00821885">
        <w:rPr>
          <w:rFonts w:ascii="Arial" w:hAnsi="Arial" w:cs="Arial"/>
          <w:sz w:val="24"/>
          <w:szCs w:val="24"/>
          <w:vertAlign w:val="superscript"/>
        </w:rPr>
        <w:t>th</w:t>
      </w:r>
      <w:r w:rsidR="00821885">
        <w:rPr>
          <w:rFonts w:ascii="Arial" w:hAnsi="Arial" w:cs="Arial"/>
          <w:sz w:val="24"/>
          <w:szCs w:val="24"/>
        </w:rPr>
        <w:t xml:space="preserve"> March and that members should make </w:t>
      </w:r>
      <w:r w:rsidR="00350D45">
        <w:rPr>
          <w:rFonts w:ascii="Arial" w:hAnsi="Arial" w:cs="Arial"/>
          <w:sz w:val="24"/>
          <w:szCs w:val="24"/>
        </w:rPr>
        <w:t>individual responses as they saw fit.</w:t>
      </w:r>
    </w:p>
    <w:p w14:paraId="13FA7F85" w14:textId="19D2B30C" w:rsidR="000D58C5" w:rsidRDefault="000D58C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155/2025</w:t>
      </w:r>
      <w:r>
        <w:rPr>
          <w:rFonts w:ascii="Arial" w:hAnsi="Arial" w:cs="Arial"/>
          <w:b/>
          <w:bCs/>
          <w:sz w:val="24"/>
          <w:szCs w:val="24"/>
        </w:rPr>
        <w:tab/>
        <w:t>Finance</w:t>
      </w:r>
    </w:p>
    <w:p w14:paraId="7B5309B5" w14:textId="5438B840" w:rsidR="000D58C5" w:rsidRDefault="000D58C5" w:rsidP="002E21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155.1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711AF8">
        <w:rPr>
          <w:rFonts w:ascii="Arial" w:hAnsi="Arial" w:cs="Arial"/>
          <w:b/>
          <w:bCs/>
          <w:sz w:val="24"/>
          <w:szCs w:val="24"/>
        </w:rPr>
        <w:t xml:space="preserve">Payments for approval – </w:t>
      </w:r>
      <w:r w:rsidR="00711AF8">
        <w:rPr>
          <w:rFonts w:ascii="Arial" w:hAnsi="Arial" w:cs="Arial"/>
          <w:sz w:val="24"/>
          <w:szCs w:val="24"/>
        </w:rPr>
        <w:t>The Council approved the following payments</w:t>
      </w:r>
    </w:p>
    <w:p w14:paraId="64E2BC0E" w14:textId="61722670" w:rsidR="00BE3C30" w:rsidRPr="00BE3C30" w:rsidRDefault="00BE3C30" w:rsidP="00D258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3C30">
        <w:rPr>
          <w:rFonts w:ascii="Arial" w:hAnsi="Arial" w:cs="Arial"/>
          <w:sz w:val="24"/>
          <w:szCs w:val="24"/>
        </w:rPr>
        <w:t>Staff costs</w:t>
      </w:r>
      <w:r w:rsidR="00D63CCD">
        <w:rPr>
          <w:rFonts w:ascii="Arial" w:hAnsi="Arial" w:cs="Arial"/>
          <w:sz w:val="24"/>
          <w:szCs w:val="24"/>
        </w:rPr>
        <w:t xml:space="preserve"> </w:t>
      </w:r>
      <w:r w:rsidR="00985216">
        <w:rPr>
          <w:rFonts w:ascii="Arial" w:hAnsi="Arial" w:cs="Arial"/>
          <w:sz w:val="24"/>
          <w:szCs w:val="24"/>
        </w:rPr>
        <w:t>–</w:t>
      </w:r>
      <w:r w:rsidRPr="00BE3C30">
        <w:rPr>
          <w:rFonts w:ascii="Arial" w:hAnsi="Arial" w:cs="Arial"/>
          <w:sz w:val="24"/>
          <w:szCs w:val="24"/>
        </w:rPr>
        <w:t xml:space="preserve"> Confidenti</w:t>
      </w:r>
      <w:r w:rsidR="00985216">
        <w:rPr>
          <w:rFonts w:ascii="Arial" w:hAnsi="Arial" w:cs="Arial"/>
          <w:sz w:val="24"/>
          <w:szCs w:val="24"/>
        </w:rPr>
        <w:t>a</w:t>
      </w:r>
      <w:r w:rsidR="00EF0FF0">
        <w:rPr>
          <w:rFonts w:ascii="Arial" w:hAnsi="Arial" w:cs="Arial"/>
          <w:sz w:val="24"/>
          <w:szCs w:val="24"/>
        </w:rPr>
        <w:t>l</w:t>
      </w:r>
      <w:r w:rsidR="00EF0FF0">
        <w:rPr>
          <w:rFonts w:ascii="Arial" w:hAnsi="Arial" w:cs="Arial"/>
          <w:sz w:val="24"/>
          <w:szCs w:val="24"/>
        </w:rPr>
        <w:tab/>
      </w:r>
      <w:r w:rsidR="009615C1">
        <w:rPr>
          <w:rFonts w:ascii="Arial" w:hAnsi="Arial" w:cs="Arial"/>
          <w:sz w:val="24"/>
          <w:szCs w:val="24"/>
        </w:rPr>
        <w:t>£</w:t>
      </w:r>
      <w:r w:rsidRPr="00BE3C30">
        <w:rPr>
          <w:rFonts w:ascii="Arial" w:hAnsi="Arial" w:cs="Arial"/>
          <w:sz w:val="24"/>
          <w:szCs w:val="24"/>
        </w:rPr>
        <w:t>1,359.53</w:t>
      </w:r>
    </w:p>
    <w:p w14:paraId="69555600" w14:textId="6B417BFA" w:rsidR="00BE3C30" w:rsidRPr="00BE3C30" w:rsidRDefault="00BE3C30" w:rsidP="00D258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3C30">
        <w:rPr>
          <w:rFonts w:ascii="Arial" w:hAnsi="Arial" w:cs="Arial"/>
          <w:sz w:val="24"/>
          <w:szCs w:val="24"/>
        </w:rPr>
        <w:t xml:space="preserve">Bank Charges </w:t>
      </w:r>
      <w:r w:rsidR="00F1094D">
        <w:rPr>
          <w:rFonts w:ascii="Arial" w:hAnsi="Arial" w:cs="Arial"/>
          <w:sz w:val="24"/>
          <w:szCs w:val="24"/>
        </w:rPr>
        <w:t xml:space="preserve">- </w:t>
      </w:r>
      <w:r w:rsidR="00D63CCD">
        <w:rPr>
          <w:rFonts w:ascii="Arial" w:hAnsi="Arial" w:cs="Arial"/>
          <w:sz w:val="24"/>
          <w:szCs w:val="24"/>
        </w:rPr>
        <w:t>Lloyds Bank</w:t>
      </w:r>
      <w:r w:rsidR="00D2586F">
        <w:rPr>
          <w:rFonts w:ascii="Arial" w:hAnsi="Arial" w:cs="Arial"/>
          <w:sz w:val="24"/>
          <w:szCs w:val="24"/>
        </w:rPr>
        <w:t xml:space="preserve"> </w:t>
      </w:r>
      <w:r w:rsidR="00EF0FF0">
        <w:rPr>
          <w:rFonts w:ascii="Arial" w:hAnsi="Arial" w:cs="Arial"/>
          <w:sz w:val="24"/>
          <w:szCs w:val="24"/>
        </w:rPr>
        <w:tab/>
      </w:r>
      <w:r w:rsidR="00985216">
        <w:rPr>
          <w:rFonts w:ascii="Arial" w:hAnsi="Arial" w:cs="Arial"/>
          <w:sz w:val="24"/>
          <w:szCs w:val="24"/>
        </w:rPr>
        <w:t>£</w:t>
      </w:r>
      <w:r w:rsidRPr="00BE3C30">
        <w:rPr>
          <w:rFonts w:ascii="Arial" w:hAnsi="Arial" w:cs="Arial"/>
          <w:sz w:val="24"/>
          <w:szCs w:val="24"/>
        </w:rPr>
        <w:t>4.25</w:t>
      </w:r>
    </w:p>
    <w:p w14:paraId="09D133F1" w14:textId="4A3E262C" w:rsidR="00BE3C30" w:rsidRPr="00BE3C30" w:rsidRDefault="00BE3C30" w:rsidP="00D258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3C30">
        <w:rPr>
          <w:rFonts w:ascii="Arial" w:hAnsi="Arial" w:cs="Arial"/>
          <w:sz w:val="24"/>
          <w:szCs w:val="24"/>
        </w:rPr>
        <w:t>Mileage/Travel</w:t>
      </w:r>
      <w:r w:rsidR="00F1094D">
        <w:rPr>
          <w:rFonts w:ascii="Arial" w:hAnsi="Arial" w:cs="Arial"/>
          <w:sz w:val="24"/>
          <w:szCs w:val="24"/>
        </w:rPr>
        <w:t xml:space="preserve"> -</w:t>
      </w:r>
      <w:r w:rsidRPr="00BE3C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C30">
        <w:rPr>
          <w:rFonts w:ascii="Arial" w:hAnsi="Arial" w:cs="Arial"/>
          <w:sz w:val="24"/>
          <w:szCs w:val="24"/>
        </w:rPr>
        <w:t>ANPRcheQ</w:t>
      </w:r>
      <w:proofErr w:type="spellEnd"/>
      <w:r w:rsidRPr="00BE3C30">
        <w:rPr>
          <w:rFonts w:ascii="Arial" w:hAnsi="Arial" w:cs="Arial"/>
          <w:sz w:val="24"/>
          <w:szCs w:val="24"/>
        </w:rPr>
        <w:t xml:space="preserve"> </w:t>
      </w:r>
      <w:r w:rsidR="00EF0FF0">
        <w:rPr>
          <w:rFonts w:ascii="Arial" w:hAnsi="Arial" w:cs="Arial"/>
          <w:sz w:val="24"/>
          <w:szCs w:val="24"/>
        </w:rPr>
        <w:tab/>
      </w:r>
      <w:r w:rsidR="009615C1">
        <w:rPr>
          <w:rFonts w:ascii="Arial" w:hAnsi="Arial" w:cs="Arial"/>
          <w:sz w:val="24"/>
          <w:szCs w:val="24"/>
        </w:rPr>
        <w:t>£</w:t>
      </w:r>
      <w:r w:rsidRPr="00BE3C30">
        <w:rPr>
          <w:rFonts w:ascii="Arial" w:hAnsi="Arial" w:cs="Arial"/>
          <w:sz w:val="24"/>
          <w:szCs w:val="24"/>
        </w:rPr>
        <w:t>125.28</w:t>
      </w:r>
    </w:p>
    <w:p w14:paraId="39C25448" w14:textId="22ABC28A" w:rsidR="00BE3C30" w:rsidRPr="00BE3C30" w:rsidRDefault="00BE3C30" w:rsidP="00D258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3C30">
        <w:rPr>
          <w:rFonts w:ascii="Arial" w:hAnsi="Arial" w:cs="Arial"/>
          <w:sz w:val="24"/>
          <w:szCs w:val="24"/>
        </w:rPr>
        <w:t>Office Expenses</w:t>
      </w:r>
      <w:r w:rsidR="00F1094D">
        <w:rPr>
          <w:rFonts w:ascii="Arial" w:hAnsi="Arial" w:cs="Arial"/>
          <w:sz w:val="24"/>
          <w:szCs w:val="24"/>
        </w:rPr>
        <w:t xml:space="preserve"> -</w:t>
      </w:r>
      <w:r w:rsidRPr="00BE3C30">
        <w:rPr>
          <w:rFonts w:ascii="Arial" w:hAnsi="Arial" w:cs="Arial"/>
          <w:sz w:val="24"/>
          <w:szCs w:val="24"/>
        </w:rPr>
        <w:t xml:space="preserve"> SLCC Subscription</w:t>
      </w:r>
      <w:r w:rsidR="00EF0FF0">
        <w:rPr>
          <w:rFonts w:ascii="Arial" w:hAnsi="Arial" w:cs="Arial"/>
          <w:sz w:val="24"/>
          <w:szCs w:val="24"/>
        </w:rPr>
        <w:tab/>
      </w:r>
      <w:r w:rsidR="009615C1">
        <w:rPr>
          <w:rFonts w:ascii="Arial" w:hAnsi="Arial" w:cs="Arial"/>
          <w:sz w:val="24"/>
          <w:szCs w:val="24"/>
        </w:rPr>
        <w:t>£3</w:t>
      </w:r>
      <w:r w:rsidRPr="00BE3C30">
        <w:rPr>
          <w:rFonts w:ascii="Arial" w:hAnsi="Arial" w:cs="Arial"/>
          <w:sz w:val="24"/>
          <w:szCs w:val="24"/>
        </w:rPr>
        <w:t>13.00</w:t>
      </w:r>
    </w:p>
    <w:p w14:paraId="6F281CAE" w14:textId="1BB3A60E" w:rsidR="00BE3C30" w:rsidRPr="00BE3C30" w:rsidRDefault="00BE3C30" w:rsidP="00D258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3C30">
        <w:rPr>
          <w:rFonts w:ascii="Arial" w:hAnsi="Arial" w:cs="Arial"/>
          <w:sz w:val="24"/>
          <w:szCs w:val="24"/>
        </w:rPr>
        <w:t xml:space="preserve">IT support &amp; licenses </w:t>
      </w:r>
      <w:r w:rsidR="00F1094D">
        <w:rPr>
          <w:rFonts w:ascii="Arial" w:hAnsi="Arial" w:cs="Arial"/>
          <w:sz w:val="24"/>
          <w:szCs w:val="24"/>
        </w:rPr>
        <w:t xml:space="preserve">- </w:t>
      </w:r>
      <w:r w:rsidRPr="00BE3C30">
        <w:rPr>
          <w:rFonts w:ascii="Arial" w:hAnsi="Arial" w:cs="Arial"/>
          <w:sz w:val="24"/>
          <w:szCs w:val="24"/>
        </w:rPr>
        <w:t>Cloudy Group Lt</w:t>
      </w:r>
      <w:r w:rsidR="00EF0FF0">
        <w:rPr>
          <w:rFonts w:ascii="Arial" w:hAnsi="Arial" w:cs="Arial"/>
          <w:sz w:val="24"/>
          <w:szCs w:val="24"/>
        </w:rPr>
        <w:t>d</w:t>
      </w:r>
      <w:r w:rsidR="00EF0FF0">
        <w:rPr>
          <w:rFonts w:ascii="Arial" w:hAnsi="Arial" w:cs="Arial"/>
          <w:sz w:val="24"/>
          <w:szCs w:val="24"/>
        </w:rPr>
        <w:tab/>
      </w:r>
      <w:r w:rsidR="00D63CCD">
        <w:rPr>
          <w:rFonts w:ascii="Arial" w:hAnsi="Arial" w:cs="Arial"/>
          <w:sz w:val="24"/>
          <w:szCs w:val="24"/>
        </w:rPr>
        <w:t>£</w:t>
      </w:r>
      <w:r w:rsidRPr="00BE3C30">
        <w:rPr>
          <w:rFonts w:ascii="Arial" w:hAnsi="Arial" w:cs="Arial"/>
          <w:sz w:val="24"/>
          <w:szCs w:val="24"/>
        </w:rPr>
        <w:t>123.54</w:t>
      </w:r>
    </w:p>
    <w:p w14:paraId="70E126D6" w14:textId="59A22893" w:rsidR="00BE3C30" w:rsidRPr="00BE3C30" w:rsidRDefault="00BE3C30" w:rsidP="00D258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3C30">
        <w:rPr>
          <w:rFonts w:ascii="Arial" w:hAnsi="Arial" w:cs="Arial"/>
          <w:sz w:val="24"/>
          <w:szCs w:val="24"/>
        </w:rPr>
        <w:t xml:space="preserve">Room </w:t>
      </w:r>
      <w:proofErr w:type="gramStart"/>
      <w:r w:rsidRPr="00BE3C30">
        <w:rPr>
          <w:rFonts w:ascii="Arial" w:hAnsi="Arial" w:cs="Arial"/>
          <w:sz w:val="24"/>
          <w:szCs w:val="24"/>
        </w:rPr>
        <w:t>hire</w:t>
      </w:r>
      <w:proofErr w:type="gramEnd"/>
      <w:r w:rsidRPr="00BE3C30">
        <w:rPr>
          <w:rFonts w:ascii="Arial" w:hAnsi="Arial" w:cs="Arial"/>
          <w:sz w:val="24"/>
          <w:szCs w:val="24"/>
        </w:rPr>
        <w:t xml:space="preserve"> </w:t>
      </w:r>
      <w:r w:rsidR="00F1094D">
        <w:rPr>
          <w:rFonts w:ascii="Arial" w:hAnsi="Arial" w:cs="Arial"/>
          <w:sz w:val="24"/>
          <w:szCs w:val="24"/>
        </w:rPr>
        <w:t>-</w:t>
      </w:r>
      <w:r w:rsidR="00F1094D">
        <w:rPr>
          <w:rFonts w:ascii="Arial" w:hAnsi="Arial" w:cs="Arial"/>
          <w:sz w:val="24"/>
          <w:szCs w:val="24"/>
        </w:rPr>
        <w:tab/>
      </w:r>
      <w:r w:rsidRPr="00BE3C30">
        <w:rPr>
          <w:rFonts w:ascii="Arial" w:hAnsi="Arial" w:cs="Arial"/>
          <w:sz w:val="24"/>
          <w:szCs w:val="24"/>
        </w:rPr>
        <w:t>Longden Village Hall</w:t>
      </w:r>
      <w:r w:rsidR="00EF0FF0">
        <w:rPr>
          <w:rFonts w:ascii="Arial" w:hAnsi="Arial" w:cs="Arial"/>
          <w:sz w:val="24"/>
          <w:szCs w:val="24"/>
        </w:rPr>
        <w:tab/>
      </w:r>
      <w:r w:rsidR="00737F71">
        <w:rPr>
          <w:rFonts w:ascii="Arial" w:hAnsi="Arial" w:cs="Arial"/>
          <w:sz w:val="24"/>
          <w:szCs w:val="24"/>
        </w:rPr>
        <w:t>£</w:t>
      </w:r>
      <w:r w:rsidRPr="00BE3C30">
        <w:rPr>
          <w:rFonts w:ascii="Arial" w:hAnsi="Arial" w:cs="Arial"/>
          <w:sz w:val="24"/>
          <w:szCs w:val="24"/>
        </w:rPr>
        <w:t>321.00</w:t>
      </w:r>
    </w:p>
    <w:p w14:paraId="089BC1AD" w14:textId="72B19B5D" w:rsidR="00BE3C30" w:rsidRPr="00BE3C30" w:rsidRDefault="00BE3C30" w:rsidP="00D258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3C30">
        <w:rPr>
          <w:rFonts w:ascii="Arial" w:hAnsi="Arial" w:cs="Arial"/>
          <w:sz w:val="24"/>
          <w:szCs w:val="24"/>
        </w:rPr>
        <w:t xml:space="preserve">Election expenses </w:t>
      </w:r>
      <w:r w:rsidR="00737F71">
        <w:rPr>
          <w:rFonts w:ascii="Arial" w:hAnsi="Arial" w:cs="Arial"/>
          <w:sz w:val="24"/>
          <w:szCs w:val="24"/>
        </w:rPr>
        <w:t xml:space="preserve">- </w:t>
      </w:r>
      <w:r w:rsidRPr="00BE3C30">
        <w:rPr>
          <w:rFonts w:ascii="Arial" w:hAnsi="Arial" w:cs="Arial"/>
          <w:sz w:val="24"/>
          <w:szCs w:val="24"/>
        </w:rPr>
        <w:t>Shropshire Council</w:t>
      </w:r>
      <w:r w:rsidR="00E273F1">
        <w:rPr>
          <w:rFonts w:ascii="Arial" w:hAnsi="Arial" w:cs="Arial"/>
          <w:sz w:val="24"/>
          <w:szCs w:val="24"/>
        </w:rPr>
        <w:tab/>
      </w:r>
      <w:r w:rsidR="00737F71">
        <w:rPr>
          <w:rFonts w:ascii="Arial" w:hAnsi="Arial" w:cs="Arial"/>
          <w:sz w:val="24"/>
          <w:szCs w:val="24"/>
        </w:rPr>
        <w:t>£</w:t>
      </w:r>
      <w:r w:rsidRPr="00BE3C30">
        <w:rPr>
          <w:rFonts w:ascii="Arial" w:hAnsi="Arial" w:cs="Arial"/>
          <w:sz w:val="24"/>
          <w:szCs w:val="24"/>
        </w:rPr>
        <w:t>250.00</w:t>
      </w:r>
    </w:p>
    <w:p w14:paraId="5A61CCE8" w14:textId="4385969C" w:rsidR="00BE3C30" w:rsidRPr="00BE3C30" w:rsidRDefault="00BE3C30" w:rsidP="00D2586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E3C30">
        <w:rPr>
          <w:rFonts w:ascii="Arial" w:hAnsi="Arial" w:cs="Arial"/>
          <w:sz w:val="24"/>
          <w:szCs w:val="24"/>
        </w:rPr>
        <w:t>Neighbourhood</w:t>
      </w:r>
      <w:proofErr w:type="spellEnd"/>
      <w:r w:rsidRPr="00BE3C30">
        <w:rPr>
          <w:rFonts w:ascii="Arial" w:hAnsi="Arial" w:cs="Arial"/>
          <w:sz w:val="24"/>
          <w:szCs w:val="24"/>
        </w:rPr>
        <w:t xml:space="preserve"> Plan support </w:t>
      </w:r>
      <w:r w:rsidR="00737F71">
        <w:rPr>
          <w:rFonts w:ascii="Arial" w:hAnsi="Arial" w:cs="Arial"/>
          <w:sz w:val="24"/>
          <w:szCs w:val="24"/>
        </w:rPr>
        <w:t xml:space="preserve">- </w:t>
      </w:r>
      <w:r w:rsidRPr="00BE3C30">
        <w:rPr>
          <w:rFonts w:ascii="Arial" w:hAnsi="Arial" w:cs="Arial"/>
          <w:sz w:val="24"/>
          <w:szCs w:val="24"/>
        </w:rPr>
        <w:t>UVE Planning Ltd</w:t>
      </w:r>
      <w:r w:rsidR="00E273F1">
        <w:rPr>
          <w:rFonts w:ascii="Arial" w:hAnsi="Arial" w:cs="Arial"/>
          <w:sz w:val="24"/>
          <w:szCs w:val="24"/>
        </w:rPr>
        <w:tab/>
      </w:r>
      <w:r w:rsidR="00737F71">
        <w:rPr>
          <w:rFonts w:ascii="Arial" w:hAnsi="Arial" w:cs="Arial"/>
          <w:sz w:val="24"/>
          <w:szCs w:val="24"/>
        </w:rPr>
        <w:t>£</w:t>
      </w:r>
      <w:r w:rsidRPr="00BE3C30">
        <w:rPr>
          <w:rFonts w:ascii="Arial" w:hAnsi="Arial" w:cs="Arial"/>
          <w:sz w:val="24"/>
          <w:szCs w:val="24"/>
        </w:rPr>
        <w:t>1,387.20</w:t>
      </w:r>
    </w:p>
    <w:p w14:paraId="74FECFEC" w14:textId="76EFA819" w:rsidR="00BE3C30" w:rsidRPr="00BE3C30" w:rsidRDefault="00BE3C30" w:rsidP="00D2586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E3C30">
        <w:rPr>
          <w:rFonts w:ascii="Arial" w:hAnsi="Arial" w:cs="Arial"/>
          <w:sz w:val="24"/>
          <w:szCs w:val="24"/>
        </w:rPr>
        <w:t>Neighbourhood</w:t>
      </w:r>
      <w:proofErr w:type="spellEnd"/>
      <w:r w:rsidRPr="00BE3C30">
        <w:rPr>
          <w:rFonts w:ascii="Arial" w:hAnsi="Arial" w:cs="Arial"/>
          <w:sz w:val="24"/>
          <w:szCs w:val="24"/>
        </w:rPr>
        <w:t xml:space="preserve"> Plan</w:t>
      </w:r>
      <w:r w:rsidR="00737F71">
        <w:rPr>
          <w:rFonts w:ascii="Arial" w:hAnsi="Arial" w:cs="Arial"/>
          <w:sz w:val="24"/>
          <w:szCs w:val="24"/>
        </w:rPr>
        <w:t xml:space="preserve">, </w:t>
      </w:r>
      <w:r w:rsidRPr="00BE3C30">
        <w:rPr>
          <w:rFonts w:ascii="Arial" w:hAnsi="Arial" w:cs="Arial"/>
          <w:sz w:val="24"/>
          <w:szCs w:val="24"/>
        </w:rPr>
        <w:t xml:space="preserve">Meeting room hire </w:t>
      </w:r>
      <w:r w:rsidR="00737F71">
        <w:rPr>
          <w:rFonts w:ascii="Arial" w:hAnsi="Arial" w:cs="Arial"/>
          <w:sz w:val="24"/>
          <w:szCs w:val="24"/>
        </w:rPr>
        <w:t xml:space="preserve">- </w:t>
      </w:r>
      <w:r w:rsidRPr="00BE3C30">
        <w:rPr>
          <w:rFonts w:ascii="Arial" w:hAnsi="Arial" w:cs="Arial"/>
          <w:sz w:val="24"/>
          <w:szCs w:val="24"/>
        </w:rPr>
        <w:t xml:space="preserve">Longden Village Hall </w:t>
      </w:r>
      <w:r w:rsidR="00E273F1">
        <w:rPr>
          <w:rFonts w:ascii="Arial" w:hAnsi="Arial" w:cs="Arial"/>
          <w:sz w:val="24"/>
          <w:szCs w:val="24"/>
        </w:rPr>
        <w:tab/>
      </w:r>
      <w:r w:rsidR="00737F71">
        <w:rPr>
          <w:rFonts w:ascii="Arial" w:hAnsi="Arial" w:cs="Arial"/>
          <w:sz w:val="24"/>
          <w:szCs w:val="24"/>
        </w:rPr>
        <w:t>£</w:t>
      </w:r>
      <w:r w:rsidRPr="00BE3C30">
        <w:rPr>
          <w:rFonts w:ascii="Arial" w:hAnsi="Arial" w:cs="Arial"/>
          <w:sz w:val="24"/>
          <w:szCs w:val="24"/>
        </w:rPr>
        <w:t>216.00</w:t>
      </w:r>
    </w:p>
    <w:p w14:paraId="6E7B834C" w14:textId="6310C795" w:rsidR="00BE3C30" w:rsidRPr="00BE3C30" w:rsidRDefault="00BE3C30" w:rsidP="00D258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3C30">
        <w:rPr>
          <w:rFonts w:ascii="Arial" w:hAnsi="Arial" w:cs="Arial"/>
          <w:sz w:val="24"/>
          <w:szCs w:val="24"/>
        </w:rPr>
        <w:t xml:space="preserve">Litter bins installations </w:t>
      </w:r>
      <w:r w:rsidR="00737F71">
        <w:rPr>
          <w:rFonts w:ascii="Arial" w:hAnsi="Arial" w:cs="Arial"/>
          <w:sz w:val="24"/>
          <w:szCs w:val="24"/>
        </w:rPr>
        <w:t xml:space="preserve">- </w:t>
      </w:r>
      <w:r w:rsidRPr="00BE3C30">
        <w:rPr>
          <w:rFonts w:ascii="Arial" w:hAnsi="Arial" w:cs="Arial"/>
          <w:sz w:val="24"/>
          <w:szCs w:val="24"/>
        </w:rPr>
        <w:t xml:space="preserve">Andy Roberts </w:t>
      </w:r>
      <w:r w:rsidR="00E273F1">
        <w:rPr>
          <w:rFonts w:ascii="Arial" w:hAnsi="Arial" w:cs="Arial"/>
          <w:sz w:val="24"/>
          <w:szCs w:val="24"/>
        </w:rPr>
        <w:tab/>
      </w:r>
      <w:r w:rsidR="00736FE4">
        <w:rPr>
          <w:rFonts w:ascii="Arial" w:hAnsi="Arial" w:cs="Arial"/>
          <w:sz w:val="24"/>
          <w:szCs w:val="24"/>
        </w:rPr>
        <w:t>£</w:t>
      </w:r>
      <w:r w:rsidRPr="00BE3C30">
        <w:rPr>
          <w:rFonts w:ascii="Arial" w:hAnsi="Arial" w:cs="Arial"/>
          <w:sz w:val="24"/>
          <w:szCs w:val="24"/>
        </w:rPr>
        <w:t>795.00</w:t>
      </w:r>
    </w:p>
    <w:p w14:paraId="1368F07A" w14:textId="15C58CC0" w:rsidR="00BE3C30" w:rsidRPr="00BE3C30" w:rsidRDefault="00BE3C30" w:rsidP="00D258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3C30">
        <w:rPr>
          <w:rFonts w:ascii="Arial" w:hAnsi="Arial" w:cs="Arial"/>
          <w:sz w:val="24"/>
          <w:szCs w:val="24"/>
        </w:rPr>
        <w:t xml:space="preserve">Tree maintenance - ivy removal </w:t>
      </w:r>
      <w:r w:rsidR="00736FE4">
        <w:rPr>
          <w:rFonts w:ascii="Arial" w:hAnsi="Arial" w:cs="Arial"/>
          <w:sz w:val="24"/>
          <w:szCs w:val="24"/>
        </w:rPr>
        <w:t xml:space="preserve">- </w:t>
      </w:r>
      <w:r w:rsidRPr="00BE3C30">
        <w:rPr>
          <w:rFonts w:ascii="Arial" w:hAnsi="Arial" w:cs="Arial"/>
          <w:sz w:val="24"/>
          <w:szCs w:val="24"/>
        </w:rPr>
        <w:t xml:space="preserve">Boyd's </w:t>
      </w:r>
      <w:proofErr w:type="spellStart"/>
      <w:r w:rsidRPr="00BE3C30">
        <w:rPr>
          <w:rFonts w:ascii="Arial" w:hAnsi="Arial" w:cs="Arial"/>
          <w:sz w:val="24"/>
          <w:szCs w:val="24"/>
        </w:rPr>
        <w:t>Groundcare</w:t>
      </w:r>
      <w:proofErr w:type="spellEnd"/>
      <w:r w:rsidR="00985216">
        <w:rPr>
          <w:rFonts w:ascii="Arial" w:hAnsi="Arial" w:cs="Arial"/>
          <w:sz w:val="24"/>
          <w:szCs w:val="24"/>
        </w:rPr>
        <w:t xml:space="preserve"> </w:t>
      </w:r>
      <w:r w:rsidR="00E273F1">
        <w:rPr>
          <w:rFonts w:ascii="Arial" w:hAnsi="Arial" w:cs="Arial"/>
          <w:sz w:val="24"/>
          <w:szCs w:val="24"/>
        </w:rPr>
        <w:tab/>
      </w:r>
      <w:r w:rsidR="009F0E11">
        <w:rPr>
          <w:rFonts w:ascii="Arial" w:hAnsi="Arial" w:cs="Arial"/>
          <w:sz w:val="24"/>
          <w:szCs w:val="24"/>
        </w:rPr>
        <w:t>£</w:t>
      </w:r>
      <w:r w:rsidRPr="00BE3C30">
        <w:rPr>
          <w:rFonts w:ascii="Arial" w:hAnsi="Arial" w:cs="Arial"/>
          <w:sz w:val="24"/>
          <w:szCs w:val="24"/>
        </w:rPr>
        <w:t>235.00</w:t>
      </w:r>
    </w:p>
    <w:p w14:paraId="3BDE2128" w14:textId="09D4D2BB" w:rsidR="00BE3C30" w:rsidRDefault="00BE3C30" w:rsidP="00D258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3C30">
        <w:rPr>
          <w:rFonts w:ascii="Arial" w:hAnsi="Arial" w:cs="Arial"/>
          <w:sz w:val="24"/>
          <w:szCs w:val="24"/>
        </w:rPr>
        <w:t xml:space="preserve">Work from home allowance </w:t>
      </w:r>
      <w:r w:rsidR="009F0E11">
        <w:rPr>
          <w:rFonts w:ascii="Arial" w:hAnsi="Arial" w:cs="Arial"/>
          <w:sz w:val="24"/>
          <w:szCs w:val="24"/>
        </w:rPr>
        <w:t xml:space="preserve">– </w:t>
      </w:r>
      <w:r w:rsidRPr="00BE3C30">
        <w:rPr>
          <w:rFonts w:ascii="Arial" w:hAnsi="Arial" w:cs="Arial"/>
          <w:sz w:val="24"/>
          <w:szCs w:val="24"/>
        </w:rPr>
        <w:t>Employee</w:t>
      </w:r>
      <w:r w:rsidR="009F0E11">
        <w:rPr>
          <w:rFonts w:ascii="Arial" w:hAnsi="Arial" w:cs="Arial"/>
          <w:sz w:val="24"/>
          <w:szCs w:val="24"/>
        </w:rPr>
        <w:t xml:space="preserve"> </w:t>
      </w:r>
      <w:r w:rsidR="00E273F1">
        <w:rPr>
          <w:rFonts w:ascii="Arial" w:hAnsi="Arial" w:cs="Arial"/>
          <w:sz w:val="24"/>
          <w:szCs w:val="24"/>
        </w:rPr>
        <w:tab/>
      </w:r>
      <w:r w:rsidR="00E273F1">
        <w:rPr>
          <w:rFonts w:ascii="Arial" w:hAnsi="Arial" w:cs="Arial"/>
          <w:sz w:val="24"/>
          <w:szCs w:val="24"/>
        </w:rPr>
        <w:tab/>
      </w:r>
      <w:r w:rsidR="009F0E11">
        <w:rPr>
          <w:rFonts w:ascii="Arial" w:hAnsi="Arial" w:cs="Arial"/>
          <w:sz w:val="24"/>
          <w:szCs w:val="24"/>
        </w:rPr>
        <w:t>£</w:t>
      </w:r>
      <w:r w:rsidRPr="00BE3C30">
        <w:rPr>
          <w:rFonts w:ascii="Arial" w:hAnsi="Arial" w:cs="Arial"/>
          <w:sz w:val="24"/>
          <w:szCs w:val="24"/>
        </w:rPr>
        <w:t>26.00</w:t>
      </w:r>
    </w:p>
    <w:p w14:paraId="76EB6043" w14:textId="0B15F296" w:rsidR="002E21C9" w:rsidRDefault="00042E1B" w:rsidP="00D258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Mileage – Employee</w:t>
      </w:r>
      <w:r w:rsidR="00E273F1">
        <w:rPr>
          <w:rFonts w:ascii="Arial" w:hAnsi="Arial" w:cs="Arial"/>
          <w:sz w:val="24"/>
          <w:szCs w:val="24"/>
        </w:rPr>
        <w:tab/>
      </w:r>
      <w:r w:rsidR="00D258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£13.50</w:t>
      </w:r>
    </w:p>
    <w:p w14:paraId="3EDA5280" w14:textId="77777777" w:rsidR="006A6245" w:rsidRPr="00BE3C30" w:rsidRDefault="006A6245" w:rsidP="00D258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7EB6B7" w14:textId="08818CC4" w:rsidR="003218DC" w:rsidRPr="006A6245" w:rsidRDefault="003218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155.2</w:t>
      </w:r>
      <w:r w:rsidR="006A6245">
        <w:rPr>
          <w:rFonts w:ascii="Arial" w:hAnsi="Arial" w:cs="Arial"/>
          <w:b/>
          <w:bCs/>
          <w:sz w:val="24"/>
          <w:szCs w:val="24"/>
        </w:rPr>
        <w:t xml:space="preserve"> Bank reconciliation – </w:t>
      </w:r>
      <w:r w:rsidR="006A6245">
        <w:rPr>
          <w:rFonts w:ascii="Arial" w:hAnsi="Arial" w:cs="Arial"/>
          <w:sz w:val="24"/>
          <w:szCs w:val="24"/>
        </w:rPr>
        <w:t xml:space="preserve">The Council </w:t>
      </w:r>
      <w:r w:rsidR="002E2239">
        <w:rPr>
          <w:rFonts w:ascii="Arial" w:hAnsi="Arial" w:cs="Arial"/>
          <w:sz w:val="24"/>
          <w:szCs w:val="24"/>
        </w:rPr>
        <w:t>approved</w:t>
      </w:r>
      <w:r w:rsidR="006A6245">
        <w:rPr>
          <w:rFonts w:ascii="Arial" w:hAnsi="Arial" w:cs="Arial"/>
          <w:sz w:val="24"/>
          <w:szCs w:val="24"/>
        </w:rPr>
        <w:t xml:space="preserve"> a b</w:t>
      </w:r>
      <w:r w:rsidR="002E2239">
        <w:rPr>
          <w:rFonts w:ascii="Arial" w:hAnsi="Arial" w:cs="Arial"/>
          <w:sz w:val="24"/>
          <w:szCs w:val="24"/>
        </w:rPr>
        <w:t xml:space="preserve">ank reconciliation showing an adjusted balance </w:t>
      </w:r>
      <w:r w:rsidR="006A6245">
        <w:rPr>
          <w:rFonts w:ascii="Arial" w:hAnsi="Arial" w:cs="Arial"/>
          <w:sz w:val="24"/>
          <w:szCs w:val="24"/>
        </w:rPr>
        <w:t xml:space="preserve">of </w:t>
      </w:r>
      <w:r w:rsidR="002E2239">
        <w:rPr>
          <w:rFonts w:ascii="Arial" w:hAnsi="Arial" w:cs="Arial"/>
          <w:sz w:val="24"/>
          <w:szCs w:val="24"/>
        </w:rPr>
        <w:t>£</w:t>
      </w:r>
      <w:r w:rsidR="002E2239" w:rsidRPr="002E2239">
        <w:rPr>
          <w:rFonts w:ascii="Arial" w:hAnsi="Arial" w:cs="Arial"/>
          <w:sz w:val="24"/>
          <w:szCs w:val="24"/>
        </w:rPr>
        <w:t>123,360.21</w:t>
      </w:r>
    </w:p>
    <w:p w14:paraId="398674A2" w14:textId="7BE0DC45" w:rsidR="003218DC" w:rsidRPr="000A4E13" w:rsidRDefault="00D859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155.3</w:t>
      </w:r>
      <w:r>
        <w:rPr>
          <w:rFonts w:ascii="Arial" w:hAnsi="Arial" w:cs="Arial"/>
          <w:b/>
          <w:bCs/>
          <w:sz w:val="24"/>
          <w:szCs w:val="24"/>
        </w:rPr>
        <w:tab/>
        <w:t xml:space="preserve">Internal Controls </w:t>
      </w:r>
      <w:r w:rsidR="000A4E13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A4E13">
        <w:rPr>
          <w:rFonts w:ascii="Arial" w:hAnsi="Arial" w:cs="Arial"/>
          <w:sz w:val="24"/>
          <w:szCs w:val="24"/>
        </w:rPr>
        <w:t xml:space="preserve">The Council noted and approved the written report following a check of financial transactions undertaken </w:t>
      </w:r>
      <w:r w:rsidR="009B6A1B">
        <w:rPr>
          <w:rFonts w:ascii="Arial" w:hAnsi="Arial" w:cs="Arial"/>
          <w:sz w:val="24"/>
          <w:szCs w:val="24"/>
        </w:rPr>
        <w:t>on 17</w:t>
      </w:r>
      <w:r w:rsidR="009B6A1B" w:rsidRPr="009B6A1B">
        <w:rPr>
          <w:rFonts w:ascii="Arial" w:hAnsi="Arial" w:cs="Arial"/>
          <w:sz w:val="24"/>
          <w:szCs w:val="24"/>
          <w:vertAlign w:val="superscript"/>
        </w:rPr>
        <w:t>th</w:t>
      </w:r>
      <w:r w:rsidR="009B6A1B">
        <w:rPr>
          <w:rFonts w:ascii="Arial" w:hAnsi="Arial" w:cs="Arial"/>
          <w:sz w:val="24"/>
          <w:szCs w:val="24"/>
        </w:rPr>
        <w:t xml:space="preserve"> February.</w:t>
      </w:r>
    </w:p>
    <w:p w14:paraId="49943BF7" w14:textId="187EDC09" w:rsidR="006A1A66" w:rsidRPr="00915C05" w:rsidRDefault="00396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156/2025</w:t>
      </w:r>
      <w:r>
        <w:rPr>
          <w:rFonts w:ascii="Arial" w:hAnsi="Arial" w:cs="Arial"/>
          <w:b/>
          <w:bCs/>
          <w:sz w:val="24"/>
          <w:szCs w:val="24"/>
        </w:rPr>
        <w:tab/>
        <w:t xml:space="preserve">Reserves Balance </w:t>
      </w:r>
      <w:r w:rsidR="00915C05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15C05">
        <w:rPr>
          <w:rFonts w:ascii="Arial" w:hAnsi="Arial" w:cs="Arial"/>
          <w:sz w:val="24"/>
          <w:szCs w:val="24"/>
        </w:rPr>
        <w:t>The Council noted that some reserves were shown as overdrawn</w:t>
      </w:r>
      <w:r w:rsidR="00CF6321">
        <w:rPr>
          <w:rFonts w:ascii="Arial" w:hAnsi="Arial" w:cs="Arial"/>
          <w:sz w:val="24"/>
          <w:szCs w:val="24"/>
        </w:rPr>
        <w:t xml:space="preserve">.  This was explained </w:t>
      </w:r>
      <w:r w:rsidR="00EB7A44">
        <w:rPr>
          <w:rFonts w:ascii="Arial" w:hAnsi="Arial" w:cs="Arial"/>
          <w:sz w:val="24"/>
          <w:szCs w:val="24"/>
        </w:rPr>
        <w:t>by</w:t>
      </w:r>
      <w:r w:rsidR="00CF6321">
        <w:rPr>
          <w:rFonts w:ascii="Arial" w:hAnsi="Arial" w:cs="Arial"/>
          <w:sz w:val="24"/>
          <w:szCs w:val="24"/>
        </w:rPr>
        <w:t xml:space="preserve"> the accounting package automatically </w:t>
      </w:r>
      <w:proofErr w:type="gramStart"/>
      <w:r w:rsidR="00CF6321">
        <w:rPr>
          <w:rFonts w:ascii="Arial" w:hAnsi="Arial" w:cs="Arial"/>
          <w:sz w:val="24"/>
          <w:szCs w:val="24"/>
        </w:rPr>
        <w:t>drawing</w:t>
      </w:r>
      <w:proofErr w:type="gramEnd"/>
      <w:r w:rsidR="00CF6321">
        <w:rPr>
          <w:rFonts w:ascii="Arial" w:hAnsi="Arial" w:cs="Arial"/>
          <w:sz w:val="24"/>
          <w:szCs w:val="24"/>
        </w:rPr>
        <w:t xml:space="preserve"> down from the reserve</w:t>
      </w:r>
      <w:r w:rsidR="00DE4DAD">
        <w:rPr>
          <w:rFonts w:ascii="Arial" w:hAnsi="Arial" w:cs="Arial"/>
          <w:sz w:val="24"/>
          <w:szCs w:val="24"/>
        </w:rPr>
        <w:t xml:space="preserve"> before using the current budget.  </w:t>
      </w:r>
      <w:r w:rsidR="00066C2E">
        <w:rPr>
          <w:rFonts w:ascii="Arial" w:hAnsi="Arial" w:cs="Arial"/>
          <w:sz w:val="24"/>
          <w:szCs w:val="24"/>
        </w:rPr>
        <w:lastRenderedPageBreak/>
        <w:t xml:space="preserve">The Council noted that the </w:t>
      </w:r>
      <w:proofErr w:type="gramStart"/>
      <w:r w:rsidR="00066C2E">
        <w:rPr>
          <w:rFonts w:ascii="Arial" w:hAnsi="Arial" w:cs="Arial"/>
          <w:sz w:val="24"/>
          <w:szCs w:val="24"/>
        </w:rPr>
        <w:t>exhausted</w:t>
      </w:r>
      <w:proofErr w:type="gramEnd"/>
      <w:r w:rsidR="00066C2E">
        <w:rPr>
          <w:rFonts w:ascii="Arial" w:hAnsi="Arial" w:cs="Arial"/>
          <w:sz w:val="24"/>
          <w:szCs w:val="24"/>
        </w:rPr>
        <w:t xml:space="preserve"> reserves will be adjusted to zero </w:t>
      </w:r>
      <w:r w:rsidR="004730D7">
        <w:rPr>
          <w:rFonts w:ascii="Arial" w:hAnsi="Arial" w:cs="Arial"/>
          <w:sz w:val="24"/>
          <w:szCs w:val="24"/>
        </w:rPr>
        <w:t xml:space="preserve">and closed </w:t>
      </w:r>
      <w:r w:rsidR="00066C2E">
        <w:rPr>
          <w:rFonts w:ascii="Arial" w:hAnsi="Arial" w:cs="Arial"/>
          <w:sz w:val="24"/>
          <w:szCs w:val="24"/>
        </w:rPr>
        <w:t xml:space="preserve">at the </w:t>
      </w:r>
      <w:r w:rsidR="004730D7">
        <w:rPr>
          <w:rFonts w:ascii="Arial" w:hAnsi="Arial" w:cs="Arial"/>
          <w:sz w:val="24"/>
          <w:szCs w:val="24"/>
        </w:rPr>
        <w:t>yearend</w:t>
      </w:r>
      <w:r w:rsidR="00393D15">
        <w:rPr>
          <w:rFonts w:ascii="Arial" w:hAnsi="Arial" w:cs="Arial"/>
          <w:sz w:val="24"/>
          <w:szCs w:val="24"/>
        </w:rPr>
        <w:t xml:space="preserve"> via transfers from the general reserve</w:t>
      </w:r>
      <w:r w:rsidR="00894BD4">
        <w:rPr>
          <w:rFonts w:ascii="Arial" w:hAnsi="Arial" w:cs="Arial"/>
          <w:sz w:val="24"/>
          <w:szCs w:val="24"/>
        </w:rPr>
        <w:t xml:space="preserve"> which will be reported to the next meeting.</w:t>
      </w:r>
    </w:p>
    <w:p w14:paraId="58373803" w14:textId="63D992BA" w:rsidR="000011D7" w:rsidRDefault="000011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710FB6">
        <w:rPr>
          <w:rFonts w:ascii="Arial" w:hAnsi="Arial" w:cs="Arial"/>
          <w:b/>
          <w:bCs/>
          <w:sz w:val="24"/>
          <w:szCs w:val="24"/>
        </w:rPr>
        <w:t>57</w:t>
      </w:r>
      <w:r w:rsidR="007A764D">
        <w:rPr>
          <w:rFonts w:ascii="Arial" w:hAnsi="Arial" w:cs="Arial"/>
          <w:b/>
          <w:bCs/>
          <w:sz w:val="24"/>
          <w:szCs w:val="24"/>
        </w:rPr>
        <w:t>/2025</w:t>
      </w:r>
      <w:r w:rsidR="007A764D">
        <w:rPr>
          <w:rFonts w:ascii="Arial" w:hAnsi="Arial" w:cs="Arial"/>
          <w:b/>
          <w:bCs/>
          <w:sz w:val="24"/>
          <w:szCs w:val="24"/>
        </w:rPr>
        <w:tab/>
        <w:t>Reports</w:t>
      </w:r>
    </w:p>
    <w:p w14:paraId="2E023330" w14:textId="4BB8D209" w:rsidR="00FA48EC" w:rsidRDefault="007A764D" w:rsidP="00F90D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710FB6">
        <w:rPr>
          <w:rFonts w:ascii="Arial" w:hAnsi="Arial" w:cs="Arial"/>
          <w:b/>
          <w:bCs/>
          <w:sz w:val="24"/>
          <w:szCs w:val="24"/>
        </w:rPr>
        <w:t>57</w:t>
      </w:r>
      <w:r>
        <w:rPr>
          <w:rFonts w:ascii="Arial" w:hAnsi="Arial" w:cs="Arial"/>
          <w:b/>
          <w:bCs/>
          <w:sz w:val="24"/>
          <w:szCs w:val="24"/>
        </w:rPr>
        <w:t>.1</w:t>
      </w:r>
      <w:r>
        <w:rPr>
          <w:rFonts w:ascii="Arial" w:hAnsi="Arial" w:cs="Arial"/>
          <w:b/>
          <w:bCs/>
          <w:sz w:val="24"/>
          <w:szCs w:val="24"/>
        </w:rPr>
        <w:tab/>
        <w:t xml:space="preserve">Chair’s Report </w:t>
      </w:r>
      <w:r w:rsidR="00E24AD8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24AD8">
        <w:rPr>
          <w:rFonts w:ascii="Arial" w:hAnsi="Arial" w:cs="Arial"/>
          <w:sz w:val="24"/>
          <w:szCs w:val="24"/>
        </w:rPr>
        <w:t xml:space="preserve">Cllr P Carter reported he had </w:t>
      </w:r>
      <w:r w:rsidR="00F90D35">
        <w:rPr>
          <w:rFonts w:ascii="Arial" w:hAnsi="Arial" w:cs="Arial"/>
          <w:sz w:val="24"/>
          <w:szCs w:val="24"/>
        </w:rPr>
        <w:t xml:space="preserve">attended the funeral of former </w:t>
      </w:r>
      <w:proofErr w:type="spellStart"/>
      <w:r w:rsidR="00F90D35">
        <w:rPr>
          <w:rFonts w:ascii="Arial" w:hAnsi="Arial" w:cs="Arial"/>
          <w:sz w:val="24"/>
          <w:szCs w:val="24"/>
        </w:rPr>
        <w:t>Councillor</w:t>
      </w:r>
      <w:proofErr w:type="spellEnd"/>
      <w:r w:rsidR="00F90D35">
        <w:rPr>
          <w:rFonts w:ascii="Arial" w:hAnsi="Arial" w:cs="Arial"/>
          <w:sz w:val="24"/>
          <w:szCs w:val="24"/>
        </w:rPr>
        <w:t xml:space="preserve"> M Whittall</w:t>
      </w:r>
      <w:r w:rsidR="003B6772">
        <w:rPr>
          <w:rFonts w:ascii="Arial" w:hAnsi="Arial" w:cs="Arial"/>
          <w:sz w:val="24"/>
          <w:szCs w:val="24"/>
        </w:rPr>
        <w:t>.  He had also taken part in working party meetings to revise the proposed IT policy and attended site visits with play area suppliers.</w:t>
      </w:r>
    </w:p>
    <w:p w14:paraId="370094E7" w14:textId="59517C26" w:rsidR="005B5208" w:rsidRDefault="00FA48EC">
      <w:pPr>
        <w:rPr>
          <w:rFonts w:ascii="Arial" w:hAnsi="Arial" w:cs="Arial"/>
          <w:sz w:val="24"/>
          <w:szCs w:val="24"/>
        </w:rPr>
      </w:pPr>
      <w:r w:rsidRPr="00FA48EC">
        <w:rPr>
          <w:rFonts w:ascii="Arial" w:hAnsi="Arial" w:cs="Arial"/>
          <w:b/>
          <w:bCs/>
          <w:sz w:val="24"/>
          <w:szCs w:val="24"/>
        </w:rPr>
        <w:t>1</w:t>
      </w:r>
      <w:r w:rsidR="00D9787D">
        <w:rPr>
          <w:rFonts w:ascii="Arial" w:hAnsi="Arial" w:cs="Arial"/>
          <w:b/>
          <w:bCs/>
          <w:sz w:val="24"/>
          <w:szCs w:val="24"/>
        </w:rPr>
        <w:t>57</w:t>
      </w:r>
      <w:r w:rsidRPr="00FA48EC">
        <w:rPr>
          <w:rFonts w:ascii="Arial" w:hAnsi="Arial" w:cs="Arial"/>
          <w:b/>
          <w:bCs/>
          <w:sz w:val="24"/>
          <w:szCs w:val="24"/>
        </w:rPr>
        <w:t>.2</w:t>
      </w:r>
      <w:r w:rsidRPr="00FA48EC">
        <w:rPr>
          <w:rFonts w:ascii="Arial" w:hAnsi="Arial" w:cs="Arial"/>
          <w:b/>
          <w:bCs/>
          <w:sz w:val="24"/>
          <w:szCs w:val="24"/>
        </w:rPr>
        <w:tab/>
        <w:t xml:space="preserve">Shropshire </w:t>
      </w:r>
      <w:proofErr w:type="spellStart"/>
      <w:r w:rsidRPr="00FA48EC">
        <w:rPr>
          <w:rFonts w:ascii="Arial" w:hAnsi="Arial" w:cs="Arial"/>
          <w:b/>
          <w:bCs/>
          <w:sz w:val="24"/>
          <w:szCs w:val="24"/>
        </w:rPr>
        <w:t>Councillor’s</w:t>
      </w:r>
      <w:proofErr w:type="spellEnd"/>
      <w:r w:rsidRPr="00FA48EC">
        <w:rPr>
          <w:rFonts w:ascii="Arial" w:hAnsi="Arial" w:cs="Arial"/>
          <w:b/>
          <w:bCs/>
          <w:sz w:val="24"/>
          <w:szCs w:val="24"/>
        </w:rPr>
        <w:t xml:space="preserve"> Report</w:t>
      </w:r>
      <w:r w:rsidR="00B10192" w:rsidRPr="00FA48E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Cllr R Evans </w:t>
      </w:r>
      <w:r w:rsidR="00375843">
        <w:rPr>
          <w:rFonts w:ascii="Arial" w:hAnsi="Arial" w:cs="Arial"/>
          <w:sz w:val="24"/>
          <w:szCs w:val="24"/>
        </w:rPr>
        <w:t xml:space="preserve">confirmed Shropshire Council </w:t>
      </w:r>
      <w:r w:rsidR="00D9787D">
        <w:rPr>
          <w:rFonts w:ascii="Arial" w:hAnsi="Arial" w:cs="Arial"/>
          <w:sz w:val="24"/>
          <w:szCs w:val="24"/>
        </w:rPr>
        <w:t>had received</w:t>
      </w:r>
      <w:r w:rsidR="009C6E76">
        <w:rPr>
          <w:rFonts w:ascii="Arial" w:hAnsi="Arial" w:cs="Arial"/>
          <w:sz w:val="24"/>
          <w:szCs w:val="24"/>
        </w:rPr>
        <w:t xml:space="preserve"> borrowing permission</w:t>
      </w:r>
      <w:r w:rsidR="00FF1C2F">
        <w:rPr>
          <w:rFonts w:ascii="Arial" w:hAnsi="Arial" w:cs="Arial"/>
          <w:sz w:val="24"/>
          <w:szCs w:val="24"/>
        </w:rPr>
        <w:t xml:space="preserve"> to cover their budget shortfall </w:t>
      </w:r>
      <w:r w:rsidR="00577207">
        <w:rPr>
          <w:rFonts w:ascii="Arial" w:hAnsi="Arial" w:cs="Arial"/>
          <w:sz w:val="24"/>
          <w:szCs w:val="24"/>
        </w:rPr>
        <w:t>but would still need to increase the Council tax by 8.99%</w:t>
      </w:r>
      <w:r w:rsidR="00060B71">
        <w:rPr>
          <w:rFonts w:ascii="Arial" w:hAnsi="Arial" w:cs="Arial"/>
          <w:sz w:val="24"/>
          <w:szCs w:val="24"/>
        </w:rPr>
        <w:t>.</w:t>
      </w:r>
      <w:r w:rsidR="00E06396">
        <w:rPr>
          <w:rFonts w:ascii="Arial" w:hAnsi="Arial" w:cs="Arial"/>
          <w:sz w:val="24"/>
          <w:szCs w:val="24"/>
        </w:rPr>
        <w:t xml:space="preserve">  </w:t>
      </w:r>
      <w:r w:rsidR="00AB4620">
        <w:rPr>
          <w:rFonts w:ascii="Arial" w:hAnsi="Arial" w:cs="Arial"/>
          <w:sz w:val="24"/>
          <w:szCs w:val="24"/>
        </w:rPr>
        <w:t xml:space="preserve">Period 10 finances have improved by £800K, reducing the predicted overspend but </w:t>
      </w:r>
      <w:r w:rsidR="00B3043D">
        <w:rPr>
          <w:rFonts w:ascii="Arial" w:hAnsi="Arial" w:cs="Arial"/>
          <w:sz w:val="24"/>
          <w:szCs w:val="24"/>
        </w:rPr>
        <w:t>the Council will borrow £71M this year and £127M next year.</w:t>
      </w:r>
    </w:p>
    <w:p w14:paraId="58ADFAF7" w14:textId="68F98FE5" w:rsidR="006B0A79" w:rsidRDefault="00060B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North-west </w:t>
      </w:r>
      <w:r w:rsidR="00A6181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elief </w:t>
      </w:r>
      <w:r w:rsidR="00A6181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oad has been cancelled</w:t>
      </w:r>
      <w:r w:rsidR="00A61816">
        <w:rPr>
          <w:rFonts w:ascii="Arial" w:hAnsi="Arial" w:cs="Arial"/>
          <w:sz w:val="24"/>
          <w:szCs w:val="24"/>
        </w:rPr>
        <w:t xml:space="preserve">.  If the government requires repayment of </w:t>
      </w:r>
      <w:r w:rsidR="00D64769">
        <w:rPr>
          <w:rFonts w:ascii="Arial" w:hAnsi="Arial" w:cs="Arial"/>
          <w:sz w:val="24"/>
          <w:szCs w:val="24"/>
        </w:rPr>
        <w:t xml:space="preserve">the original </w:t>
      </w:r>
      <w:proofErr w:type="gramStart"/>
      <w:r w:rsidR="00D64769">
        <w:rPr>
          <w:rFonts w:ascii="Arial" w:hAnsi="Arial" w:cs="Arial"/>
          <w:sz w:val="24"/>
          <w:szCs w:val="24"/>
        </w:rPr>
        <w:t>funding</w:t>
      </w:r>
      <w:proofErr w:type="gramEnd"/>
      <w:r w:rsidR="00D64769">
        <w:rPr>
          <w:rFonts w:ascii="Arial" w:hAnsi="Arial" w:cs="Arial"/>
          <w:sz w:val="24"/>
          <w:szCs w:val="24"/>
        </w:rPr>
        <w:t xml:space="preserve"> it can be met from the £71M it can borrow </w:t>
      </w:r>
      <w:r w:rsidR="0017733E">
        <w:rPr>
          <w:rFonts w:ascii="Arial" w:hAnsi="Arial" w:cs="Arial"/>
          <w:sz w:val="24"/>
          <w:szCs w:val="24"/>
        </w:rPr>
        <w:t>this</w:t>
      </w:r>
      <w:r w:rsidR="00D64769">
        <w:rPr>
          <w:rFonts w:ascii="Arial" w:hAnsi="Arial" w:cs="Arial"/>
          <w:sz w:val="24"/>
          <w:szCs w:val="24"/>
        </w:rPr>
        <w:t xml:space="preserve"> year.</w:t>
      </w:r>
      <w:r w:rsidR="0017733E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17733E">
        <w:rPr>
          <w:rFonts w:ascii="Arial" w:hAnsi="Arial" w:cs="Arial"/>
          <w:sz w:val="24"/>
          <w:szCs w:val="24"/>
        </w:rPr>
        <w:t>The Oxon</w:t>
      </w:r>
      <w:proofErr w:type="gramEnd"/>
      <w:r w:rsidR="0017733E">
        <w:rPr>
          <w:rFonts w:ascii="Arial" w:hAnsi="Arial" w:cs="Arial"/>
          <w:sz w:val="24"/>
          <w:szCs w:val="24"/>
        </w:rPr>
        <w:t xml:space="preserve"> Link Road is still under consideration by </w:t>
      </w:r>
      <w:r w:rsidR="00AB4620">
        <w:rPr>
          <w:rFonts w:ascii="Arial" w:hAnsi="Arial" w:cs="Arial"/>
          <w:sz w:val="24"/>
          <w:szCs w:val="24"/>
        </w:rPr>
        <w:t>the Cabinet.</w:t>
      </w:r>
    </w:p>
    <w:p w14:paraId="22462E97" w14:textId="43CE3F44" w:rsidR="005E6551" w:rsidRDefault="005E65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R Evans </w:t>
      </w:r>
      <w:r w:rsidR="00CC44AF">
        <w:rPr>
          <w:rFonts w:ascii="Arial" w:hAnsi="Arial" w:cs="Arial"/>
          <w:sz w:val="24"/>
          <w:szCs w:val="24"/>
        </w:rPr>
        <w:t xml:space="preserve">has contacted the Cabinet member </w:t>
      </w:r>
      <w:r w:rsidR="00A33310">
        <w:rPr>
          <w:rFonts w:ascii="Arial" w:hAnsi="Arial" w:cs="Arial"/>
          <w:sz w:val="24"/>
          <w:szCs w:val="24"/>
        </w:rPr>
        <w:t>responsible for the 20mph school zone but is awaiting an update.</w:t>
      </w:r>
    </w:p>
    <w:p w14:paraId="5E52577B" w14:textId="75EA04DA" w:rsidR="00A33310" w:rsidRDefault="00A333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Shropshire Council is unable to implement the </w:t>
      </w:r>
      <w:r w:rsidR="00C01042">
        <w:rPr>
          <w:rFonts w:ascii="Arial" w:hAnsi="Arial" w:cs="Arial"/>
          <w:sz w:val="24"/>
          <w:szCs w:val="24"/>
        </w:rPr>
        <w:t xml:space="preserve">separate collection of food waste </w:t>
      </w:r>
      <w:r w:rsidR="00C93541">
        <w:rPr>
          <w:rFonts w:ascii="Arial" w:hAnsi="Arial" w:cs="Arial"/>
          <w:sz w:val="24"/>
          <w:szCs w:val="24"/>
        </w:rPr>
        <w:t>required by 1 April.</w:t>
      </w:r>
    </w:p>
    <w:p w14:paraId="158D3769" w14:textId="7C1E0B7B" w:rsidR="00C93541" w:rsidRDefault="00C935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Shropshire Council has received £2M for electric vehicle infrastructure</w:t>
      </w:r>
      <w:r w:rsidR="00996750">
        <w:rPr>
          <w:rFonts w:ascii="Arial" w:hAnsi="Arial" w:cs="Arial"/>
          <w:sz w:val="24"/>
          <w:szCs w:val="24"/>
        </w:rPr>
        <w:t xml:space="preserve">, which will enable them to install pavement charging stations for people without </w:t>
      </w:r>
      <w:proofErr w:type="gramStart"/>
      <w:r w:rsidR="00996750">
        <w:rPr>
          <w:rFonts w:ascii="Arial" w:hAnsi="Arial" w:cs="Arial"/>
          <w:sz w:val="24"/>
          <w:szCs w:val="24"/>
        </w:rPr>
        <w:t>off</w:t>
      </w:r>
      <w:proofErr w:type="gramEnd"/>
      <w:r w:rsidR="0092572F">
        <w:rPr>
          <w:rFonts w:ascii="Arial" w:hAnsi="Arial" w:cs="Arial"/>
          <w:sz w:val="24"/>
          <w:szCs w:val="24"/>
        </w:rPr>
        <w:t xml:space="preserve"> </w:t>
      </w:r>
      <w:r w:rsidR="00996750">
        <w:rPr>
          <w:rFonts w:ascii="Arial" w:hAnsi="Arial" w:cs="Arial"/>
          <w:sz w:val="24"/>
          <w:szCs w:val="24"/>
        </w:rPr>
        <w:t>street parking.</w:t>
      </w:r>
    </w:p>
    <w:p w14:paraId="76A36F35" w14:textId="1064FD65" w:rsidR="0092572F" w:rsidRPr="00FA48EC" w:rsidRDefault="00925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Shropshire Council has approved a simplified Asset Transfer policy for town and parish councils</w:t>
      </w:r>
      <w:r w:rsidR="00E27C4F">
        <w:rPr>
          <w:rFonts w:ascii="Arial" w:hAnsi="Arial" w:cs="Arial"/>
          <w:sz w:val="24"/>
          <w:szCs w:val="24"/>
        </w:rPr>
        <w:t xml:space="preserve"> to enable services and assets to be transferred if wanted.</w:t>
      </w:r>
    </w:p>
    <w:p w14:paraId="3B054D58" w14:textId="21681A32" w:rsidR="000011D7" w:rsidRDefault="009C3B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E27C4F">
        <w:rPr>
          <w:rFonts w:ascii="Arial" w:hAnsi="Arial" w:cs="Arial"/>
          <w:b/>
          <w:bCs/>
          <w:sz w:val="24"/>
          <w:szCs w:val="24"/>
        </w:rPr>
        <w:t>57</w:t>
      </w:r>
      <w:r>
        <w:rPr>
          <w:rFonts w:ascii="Arial" w:hAnsi="Arial" w:cs="Arial"/>
          <w:b/>
          <w:bCs/>
          <w:sz w:val="24"/>
          <w:szCs w:val="24"/>
        </w:rPr>
        <w:t>.3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</w:rPr>
        <w:t>Councillors’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Reports </w:t>
      </w:r>
    </w:p>
    <w:p w14:paraId="016D9AE0" w14:textId="32DD4C0B" w:rsidR="009C3B14" w:rsidRDefault="009C3B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E27C4F">
        <w:rPr>
          <w:rFonts w:ascii="Arial" w:hAnsi="Arial" w:cs="Arial"/>
          <w:b/>
          <w:bCs/>
          <w:sz w:val="24"/>
          <w:szCs w:val="24"/>
        </w:rPr>
        <w:t>57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1F020D"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ab/>
        <w:t xml:space="preserve">Cllr N Ingham </w:t>
      </w:r>
      <w:r w:rsidR="00404146">
        <w:rPr>
          <w:rFonts w:ascii="Arial" w:hAnsi="Arial" w:cs="Arial"/>
          <w:sz w:val="24"/>
          <w:szCs w:val="24"/>
        </w:rPr>
        <w:t xml:space="preserve">reported </w:t>
      </w:r>
      <w:r w:rsidR="00E27C4F">
        <w:rPr>
          <w:rFonts w:ascii="Arial" w:hAnsi="Arial" w:cs="Arial"/>
          <w:sz w:val="24"/>
          <w:szCs w:val="24"/>
        </w:rPr>
        <w:t xml:space="preserve">dangerous potholes at </w:t>
      </w:r>
      <w:proofErr w:type="spellStart"/>
      <w:r w:rsidR="00E27C4F">
        <w:rPr>
          <w:rFonts w:ascii="Arial" w:hAnsi="Arial" w:cs="Arial"/>
          <w:sz w:val="24"/>
          <w:szCs w:val="24"/>
        </w:rPr>
        <w:t>Exfords</w:t>
      </w:r>
      <w:proofErr w:type="spellEnd"/>
      <w:r w:rsidR="00E27C4F">
        <w:rPr>
          <w:rFonts w:ascii="Arial" w:hAnsi="Arial" w:cs="Arial"/>
          <w:sz w:val="24"/>
          <w:szCs w:val="24"/>
        </w:rPr>
        <w:t xml:space="preserve"> Green</w:t>
      </w:r>
    </w:p>
    <w:p w14:paraId="68389B88" w14:textId="42F2AE2B" w:rsidR="007F3ED2" w:rsidRDefault="00404146" w:rsidP="007F3ED2">
      <w:pPr>
        <w:rPr>
          <w:rFonts w:ascii="Arial" w:hAnsi="Arial" w:cs="Arial"/>
          <w:sz w:val="24"/>
          <w:szCs w:val="24"/>
        </w:rPr>
      </w:pPr>
      <w:r w:rsidRPr="00404146">
        <w:rPr>
          <w:rFonts w:ascii="Arial" w:hAnsi="Arial" w:cs="Arial"/>
          <w:b/>
          <w:bCs/>
          <w:sz w:val="24"/>
          <w:szCs w:val="24"/>
        </w:rPr>
        <w:t>1</w:t>
      </w:r>
      <w:r w:rsidR="006B4A0A">
        <w:rPr>
          <w:rFonts w:ascii="Arial" w:hAnsi="Arial" w:cs="Arial"/>
          <w:b/>
          <w:bCs/>
          <w:sz w:val="24"/>
          <w:szCs w:val="24"/>
        </w:rPr>
        <w:t>57</w:t>
      </w:r>
      <w:r w:rsidRPr="00404146">
        <w:rPr>
          <w:rFonts w:ascii="Arial" w:hAnsi="Arial" w:cs="Arial"/>
          <w:b/>
          <w:bCs/>
          <w:sz w:val="24"/>
          <w:szCs w:val="24"/>
        </w:rPr>
        <w:t>.</w:t>
      </w:r>
      <w:r w:rsidR="001F020D">
        <w:rPr>
          <w:rFonts w:ascii="Arial" w:hAnsi="Arial" w:cs="Arial"/>
          <w:b/>
          <w:bCs/>
          <w:sz w:val="24"/>
          <w:szCs w:val="24"/>
        </w:rPr>
        <w:t>3.</w:t>
      </w:r>
      <w:r w:rsidRPr="00404146">
        <w:rPr>
          <w:rFonts w:ascii="Arial" w:hAnsi="Arial" w:cs="Arial"/>
          <w:b/>
          <w:bCs/>
          <w:sz w:val="24"/>
          <w:szCs w:val="24"/>
        </w:rPr>
        <w:t xml:space="preserve">2 </w:t>
      </w:r>
      <w:r w:rsidR="006B4A0A">
        <w:rPr>
          <w:rFonts w:ascii="Arial" w:hAnsi="Arial" w:cs="Arial"/>
          <w:b/>
          <w:bCs/>
          <w:sz w:val="24"/>
          <w:szCs w:val="24"/>
        </w:rPr>
        <w:tab/>
      </w:r>
      <w:r w:rsidRPr="00404146">
        <w:rPr>
          <w:rFonts w:ascii="Arial" w:hAnsi="Arial" w:cs="Arial"/>
          <w:b/>
          <w:bCs/>
          <w:sz w:val="24"/>
          <w:szCs w:val="24"/>
        </w:rPr>
        <w:t>Cllr D Morgan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F3ED2">
        <w:rPr>
          <w:rFonts w:ascii="Arial" w:hAnsi="Arial" w:cs="Arial"/>
          <w:sz w:val="24"/>
          <w:szCs w:val="24"/>
        </w:rPr>
        <w:t xml:space="preserve">reported </w:t>
      </w:r>
      <w:r w:rsidR="006B4A0A">
        <w:rPr>
          <w:rFonts w:ascii="Arial" w:hAnsi="Arial" w:cs="Arial"/>
          <w:sz w:val="24"/>
          <w:szCs w:val="24"/>
        </w:rPr>
        <w:t xml:space="preserve">degradation of ‘Quiet Lane’ </w:t>
      </w:r>
      <w:r w:rsidR="005C5EAA">
        <w:rPr>
          <w:rFonts w:ascii="Arial" w:hAnsi="Arial" w:cs="Arial"/>
          <w:sz w:val="24"/>
          <w:szCs w:val="24"/>
        </w:rPr>
        <w:t xml:space="preserve">at </w:t>
      </w:r>
      <w:proofErr w:type="spellStart"/>
      <w:r w:rsidR="005C5EAA">
        <w:rPr>
          <w:rFonts w:ascii="Arial" w:hAnsi="Arial" w:cs="Arial"/>
          <w:sz w:val="24"/>
          <w:szCs w:val="24"/>
        </w:rPr>
        <w:t>Annscroft</w:t>
      </w:r>
      <w:proofErr w:type="spellEnd"/>
      <w:r w:rsidR="005C5EAA">
        <w:rPr>
          <w:rFonts w:ascii="Arial" w:hAnsi="Arial" w:cs="Arial"/>
          <w:sz w:val="24"/>
          <w:szCs w:val="24"/>
        </w:rPr>
        <w:t xml:space="preserve"> crossroads</w:t>
      </w:r>
    </w:p>
    <w:p w14:paraId="10BB19C3" w14:textId="4AE5B09C" w:rsidR="007C473D" w:rsidRDefault="007C473D" w:rsidP="007F3ED2">
      <w:pPr>
        <w:rPr>
          <w:rFonts w:ascii="Arial" w:hAnsi="Arial" w:cs="Arial"/>
          <w:sz w:val="24"/>
          <w:szCs w:val="24"/>
        </w:rPr>
      </w:pPr>
      <w:r w:rsidRPr="007C473D">
        <w:rPr>
          <w:rFonts w:ascii="Arial" w:hAnsi="Arial" w:cs="Arial"/>
          <w:b/>
          <w:bCs/>
          <w:sz w:val="24"/>
          <w:szCs w:val="24"/>
        </w:rPr>
        <w:t>157.3.3</w:t>
      </w:r>
      <w:r w:rsidRPr="007C473D">
        <w:rPr>
          <w:rFonts w:ascii="Arial" w:hAnsi="Arial" w:cs="Arial"/>
          <w:b/>
          <w:bCs/>
          <w:sz w:val="24"/>
          <w:szCs w:val="24"/>
        </w:rPr>
        <w:tab/>
        <w:t>Cllr N Evans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reported as community governor of Longden </w:t>
      </w:r>
      <w:proofErr w:type="gramStart"/>
      <w:r>
        <w:rPr>
          <w:rFonts w:ascii="Arial" w:hAnsi="Arial" w:cs="Arial"/>
          <w:sz w:val="24"/>
          <w:szCs w:val="24"/>
        </w:rPr>
        <w:t>school,</w:t>
      </w:r>
      <w:proofErr w:type="gramEnd"/>
      <w:r>
        <w:rPr>
          <w:rFonts w:ascii="Arial" w:hAnsi="Arial" w:cs="Arial"/>
          <w:sz w:val="24"/>
          <w:szCs w:val="24"/>
        </w:rPr>
        <w:t xml:space="preserve"> that a recent OFSTED inspection had been conducted and staff were happy with </w:t>
      </w:r>
      <w:r>
        <w:rPr>
          <w:rFonts w:ascii="Arial" w:hAnsi="Arial" w:cs="Arial"/>
          <w:sz w:val="24"/>
          <w:szCs w:val="24"/>
        </w:rPr>
        <w:lastRenderedPageBreak/>
        <w:t>the outcome, which will be published in due course.</w:t>
      </w:r>
      <w:r w:rsidR="00E64E0C">
        <w:rPr>
          <w:rFonts w:ascii="Arial" w:hAnsi="Arial" w:cs="Arial"/>
          <w:sz w:val="24"/>
          <w:szCs w:val="24"/>
        </w:rPr>
        <w:t xml:space="preserve">  Falling pupil numbers are putting pressure on budgets.</w:t>
      </w:r>
    </w:p>
    <w:p w14:paraId="0AA82432" w14:textId="177DD521" w:rsidR="00E64E0C" w:rsidRDefault="00EA6F05" w:rsidP="007F3ED2">
      <w:pPr>
        <w:rPr>
          <w:rFonts w:ascii="Arial" w:hAnsi="Arial" w:cs="Arial"/>
          <w:sz w:val="24"/>
          <w:szCs w:val="24"/>
        </w:rPr>
      </w:pPr>
      <w:r w:rsidRPr="00EA6F05">
        <w:rPr>
          <w:rFonts w:ascii="Arial" w:hAnsi="Arial" w:cs="Arial"/>
          <w:b/>
          <w:bCs/>
          <w:sz w:val="24"/>
          <w:szCs w:val="24"/>
        </w:rPr>
        <w:t>157.3.4</w:t>
      </w:r>
      <w:r w:rsidRPr="00EA6F05">
        <w:rPr>
          <w:rFonts w:ascii="Arial" w:hAnsi="Arial" w:cs="Arial"/>
          <w:b/>
          <w:bCs/>
          <w:sz w:val="24"/>
          <w:szCs w:val="24"/>
        </w:rPr>
        <w:tab/>
        <w:t xml:space="preserve">Cllr K </w:t>
      </w:r>
      <w:r>
        <w:rPr>
          <w:rFonts w:ascii="Arial" w:hAnsi="Arial" w:cs="Arial"/>
          <w:b/>
          <w:bCs/>
          <w:sz w:val="24"/>
          <w:szCs w:val="24"/>
        </w:rPr>
        <w:t xml:space="preserve">Roberts </w:t>
      </w:r>
      <w:r>
        <w:rPr>
          <w:rFonts w:ascii="Arial" w:hAnsi="Arial" w:cs="Arial"/>
          <w:sz w:val="24"/>
          <w:szCs w:val="24"/>
        </w:rPr>
        <w:t xml:space="preserve">reported he had removed the cage </w:t>
      </w:r>
      <w:r w:rsidR="00F55476">
        <w:rPr>
          <w:rFonts w:ascii="Arial" w:hAnsi="Arial" w:cs="Arial"/>
          <w:sz w:val="24"/>
          <w:szCs w:val="24"/>
        </w:rPr>
        <w:t xml:space="preserve">from the Queen’s Green Canopy tree planted at </w:t>
      </w:r>
      <w:proofErr w:type="spellStart"/>
      <w:r w:rsidR="00F55476">
        <w:rPr>
          <w:rFonts w:ascii="Arial" w:hAnsi="Arial" w:cs="Arial"/>
          <w:sz w:val="24"/>
          <w:szCs w:val="24"/>
        </w:rPr>
        <w:t>Annscroft</w:t>
      </w:r>
      <w:proofErr w:type="spellEnd"/>
      <w:r w:rsidR="00F55476">
        <w:rPr>
          <w:rFonts w:ascii="Arial" w:hAnsi="Arial" w:cs="Arial"/>
          <w:sz w:val="24"/>
          <w:szCs w:val="24"/>
        </w:rPr>
        <w:t xml:space="preserve">, leaving a short length for protection from rabbits.  He </w:t>
      </w:r>
      <w:r w:rsidR="006747F1">
        <w:rPr>
          <w:rFonts w:ascii="Arial" w:hAnsi="Arial" w:cs="Arial"/>
          <w:sz w:val="24"/>
          <w:szCs w:val="24"/>
        </w:rPr>
        <w:t>recommended ordering bulbs for the autumn from Shrewsbury TC</w:t>
      </w:r>
      <w:r w:rsidR="003961F7">
        <w:rPr>
          <w:rFonts w:ascii="Arial" w:hAnsi="Arial" w:cs="Arial"/>
          <w:sz w:val="24"/>
          <w:szCs w:val="24"/>
        </w:rPr>
        <w:t>,</w:t>
      </w:r>
      <w:r w:rsidR="006747F1">
        <w:rPr>
          <w:rFonts w:ascii="Arial" w:hAnsi="Arial" w:cs="Arial"/>
          <w:sz w:val="24"/>
          <w:szCs w:val="24"/>
        </w:rPr>
        <w:t xml:space="preserve"> who can secure </w:t>
      </w:r>
      <w:r w:rsidR="00545C75">
        <w:rPr>
          <w:rFonts w:ascii="Arial" w:hAnsi="Arial" w:cs="Arial"/>
          <w:sz w:val="24"/>
          <w:szCs w:val="24"/>
        </w:rPr>
        <w:t>cheaper rates due to bulk ordering.  He was asked to find out what the costs would be</w:t>
      </w:r>
      <w:r w:rsidR="00545EA8">
        <w:rPr>
          <w:rFonts w:ascii="Arial" w:hAnsi="Arial" w:cs="Arial"/>
          <w:sz w:val="24"/>
          <w:szCs w:val="24"/>
        </w:rPr>
        <w:t xml:space="preserve"> for crocus bulbs for </w:t>
      </w:r>
      <w:proofErr w:type="spellStart"/>
      <w:r w:rsidR="00545EA8">
        <w:rPr>
          <w:rFonts w:ascii="Arial" w:hAnsi="Arial" w:cs="Arial"/>
          <w:sz w:val="24"/>
          <w:szCs w:val="24"/>
        </w:rPr>
        <w:t>Annscroft</w:t>
      </w:r>
      <w:proofErr w:type="spellEnd"/>
      <w:r w:rsidR="00545EA8">
        <w:rPr>
          <w:rFonts w:ascii="Arial" w:hAnsi="Arial" w:cs="Arial"/>
          <w:sz w:val="24"/>
          <w:szCs w:val="24"/>
        </w:rPr>
        <w:t xml:space="preserve"> play area.</w:t>
      </w:r>
    </w:p>
    <w:p w14:paraId="5477195B" w14:textId="21C0B30B" w:rsidR="003961F7" w:rsidRPr="000419A1" w:rsidRDefault="003961F7" w:rsidP="007F3ED2">
      <w:pPr>
        <w:rPr>
          <w:rFonts w:ascii="Arial" w:hAnsi="Arial" w:cs="Arial"/>
          <w:sz w:val="24"/>
          <w:szCs w:val="24"/>
        </w:rPr>
      </w:pPr>
      <w:r w:rsidRPr="000419A1">
        <w:rPr>
          <w:rFonts w:ascii="Arial" w:hAnsi="Arial" w:cs="Arial"/>
          <w:b/>
          <w:bCs/>
          <w:sz w:val="24"/>
          <w:szCs w:val="24"/>
        </w:rPr>
        <w:t>157.3.5</w:t>
      </w:r>
      <w:r w:rsidR="000419A1" w:rsidRPr="000419A1">
        <w:rPr>
          <w:rFonts w:ascii="Arial" w:hAnsi="Arial" w:cs="Arial"/>
          <w:b/>
          <w:bCs/>
          <w:sz w:val="24"/>
          <w:szCs w:val="24"/>
        </w:rPr>
        <w:tab/>
        <w:t xml:space="preserve">Cllr P Carter </w:t>
      </w:r>
      <w:r w:rsidR="000419A1">
        <w:rPr>
          <w:rFonts w:ascii="Arial" w:hAnsi="Arial" w:cs="Arial"/>
          <w:sz w:val="24"/>
          <w:szCs w:val="24"/>
        </w:rPr>
        <w:t xml:space="preserve">reported an uneven drain cover at </w:t>
      </w:r>
      <w:proofErr w:type="spellStart"/>
      <w:r w:rsidR="000419A1">
        <w:rPr>
          <w:rFonts w:ascii="Arial" w:hAnsi="Arial" w:cs="Arial"/>
          <w:sz w:val="24"/>
          <w:szCs w:val="24"/>
        </w:rPr>
        <w:t>Annscroft</w:t>
      </w:r>
      <w:proofErr w:type="spellEnd"/>
    </w:p>
    <w:p w14:paraId="0580AACC" w14:textId="64AA3082" w:rsidR="000011D7" w:rsidRPr="00570294" w:rsidRDefault="001F020D" w:rsidP="00F75B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F75BEA">
        <w:rPr>
          <w:rFonts w:ascii="Arial" w:hAnsi="Arial" w:cs="Arial"/>
          <w:b/>
          <w:bCs/>
          <w:sz w:val="24"/>
          <w:szCs w:val="24"/>
        </w:rPr>
        <w:t>57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570294">
        <w:rPr>
          <w:rFonts w:ascii="Arial" w:hAnsi="Arial" w:cs="Arial"/>
          <w:b/>
          <w:bCs/>
          <w:sz w:val="24"/>
          <w:szCs w:val="24"/>
        </w:rPr>
        <w:t xml:space="preserve">4 Clerk’s Report – </w:t>
      </w:r>
      <w:r w:rsidR="00570294">
        <w:rPr>
          <w:rFonts w:ascii="Arial" w:hAnsi="Arial" w:cs="Arial"/>
          <w:sz w:val="24"/>
          <w:szCs w:val="24"/>
        </w:rPr>
        <w:t xml:space="preserve">The written report </w:t>
      </w:r>
      <w:r w:rsidR="00502AA3">
        <w:rPr>
          <w:rFonts w:ascii="Arial" w:hAnsi="Arial" w:cs="Arial"/>
          <w:sz w:val="24"/>
          <w:szCs w:val="24"/>
        </w:rPr>
        <w:t>c</w:t>
      </w:r>
      <w:r w:rsidR="00570294">
        <w:rPr>
          <w:rFonts w:ascii="Arial" w:hAnsi="Arial" w:cs="Arial"/>
          <w:sz w:val="24"/>
          <w:szCs w:val="24"/>
        </w:rPr>
        <w:t>irculated with the agenda was noted</w:t>
      </w:r>
      <w:r w:rsidR="004C4D37">
        <w:rPr>
          <w:rFonts w:ascii="Arial" w:hAnsi="Arial" w:cs="Arial"/>
          <w:sz w:val="24"/>
          <w:szCs w:val="24"/>
        </w:rPr>
        <w:t xml:space="preserve">.  </w:t>
      </w:r>
    </w:p>
    <w:p w14:paraId="0D3EAC2F" w14:textId="7B8D570D" w:rsidR="00DE31FE" w:rsidRPr="004A3739" w:rsidRDefault="00923BC1" w:rsidP="00EF52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4C4D37">
        <w:rPr>
          <w:rFonts w:ascii="Arial" w:hAnsi="Arial" w:cs="Arial"/>
          <w:b/>
          <w:bCs/>
          <w:sz w:val="24"/>
          <w:szCs w:val="24"/>
        </w:rPr>
        <w:t>58</w:t>
      </w:r>
      <w:r w:rsidR="00CE2B9E" w:rsidRPr="00CE2B9E">
        <w:rPr>
          <w:rFonts w:ascii="Arial" w:hAnsi="Arial" w:cs="Arial"/>
          <w:b/>
          <w:bCs/>
          <w:sz w:val="24"/>
          <w:szCs w:val="24"/>
        </w:rPr>
        <w:t>/2025 Date of Next Meeting</w:t>
      </w:r>
      <w:r w:rsidR="00DE31FE">
        <w:rPr>
          <w:rFonts w:ascii="Arial" w:hAnsi="Arial" w:cs="Arial"/>
          <w:b/>
          <w:bCs/>
          <w:sz w:val="24"/>
          <w:szCs w:val="24"/>
        </w:rPr>
        <w:t xml:space="preserve">s </w:t>
      </w:r>
      <w:r w:rsidR="00EF526E">
        <w:rPr>
          <w:rFonts w:ascii="Arial" w:hAnsi="Arial" w:cs="Arial"/>
          <w:b/>
          <w:bCs/>
          <w:sz w:val="24"/>
          <w:szCs w:val="24"/>
        </w:rPr>
        <w:t>–</w:t>
      </w:r>
      <w:r w:rsidR="00CE2B9E">
        <w:rPr>
          <w:rFonts w:ascii="Arial" w:hAnsi="Arial" w:cs="Arial"/>
          <w:b/>
          <w:bCs/>
          <w:sz w:val="24"/>
          <w:szCs w:val="24"/>
        </w:rPr>
        <w:t xml:space="preserve"> </w:t>
      </w:r>
      <w:r w:rsidR="004A3739">
        <w:rPr>
          <w:rFonts w:ascii="Arial" w:hAnsi="Arial" w:cs="Arial"/>
          <w:sz w:val="24"/>
          <w:szCs w:val="24"/>
        </w:rPr>
        <w:t>The Council approved the following meetings</w:t>
      </w:r>
    </w:p>
    <w:p w14:paraId="5AD90ACA" w14:textId="59E6B6AE" w:rsidR="00472CD5" w:rsidRDefault="00472CD5" w:rsidP="00DE31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Council Meeting – Wednesday 1</w:t>
      </w:r>
      <w:r w:rsidRPr="00472CD5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April 2026 at Longden Village Hall</w:t>
      </w:r>
    </w:p>
    <w:p w14:paraId="74AFDA36" w14:textId="2DA4FEE5" w:rsidR="00472CD5" w:rsidRDefault="00472CD5" w:rsidP="00DE31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Annual Parish Meeting </w:t>
      </w:r>
      <w:r w:rsidR="00673B12">
        <w:rPr>
          <w:rFonts w:ascii="Arial" w:hAnsi="Arial" w:cs="Arial"/>
          <w:sz w:val="24"/>
          <w:szCs w:val="24"/>
        </w:rPr>
        <w:t>– Wednesday 22</w:t>
      </w:r>
      <w:r w:rsidR="00673B12" w:rsidRPr="00673B12">
        <w:rPr>
          <w:rFonts w:ascii="Arial" w:hAnsi="Arial" w:cs="Arial"/>
          <w:sz w:val="24"/>
          <w:szCs w:val="24"/>
          <w:vertAlign w:val="superscript"/>
        </w:rPr>
        <w:t>nd</w:t>
      </w:r>
      <w:r w:rsidR="00673B12">
        <w:rPr>
          <w:rFonts w:ascii="Arial" w:hAnsi="Arial" w:cs="Arial"/>
          <w:sz w:val="24"/>
          <w:szCs w:val="24"/>
        </w:rPr>
        <w:t xml:space="preserve"> April 2026, </w:t>
      </w:r>
      <w:proofErr w:type="spellStart"/>
      <w:r w:rsidR="00673B12">
        <w:rPr>
          <w:rFonts w:ascii="Arial" w:hAnsi="Arial" w:cs="Arial"/>
          <w:sz w:val="24"/>
          <w:szCs w:val="24"/>
        </w:rPr>
        <w:t>Annscroft</w:t>
      </w:r>
      <w:proofErr w:type="spellEnd"/>
      <w:r w:rsidR="00673B12">
        <w:rPr>
          <w:rFonts w:ascii="Arial" w:hAnsi="Arial" w:cs="Arial"/>
          <w:sz w:val="24"/>
          <w:szCs w:val="24"/>
        </w:rPr>
        <w:t xml:space="preserve"> Church Vestry – </w:t>
      </w:r>
      <w:r w:rsidR="00A10FCB">
        <w:rPr>
          <w:rFonts w:ascii="Arial" w:hAnsi="Arial" w:cs="Arial"/>
          <w:sz w:val="24"/>
          <w:szCs w:val="24"/>
        </w:rPr>
        <w:t xml:space="preserve">Drop in from 3pm, </w:t>
      </w:r>
      <w:r w:rsidR="00673B12">
        <w:rPr>
          <w:rFonts w:ascii="Arial" w:hAnsi="Arial" w:cs="Arial"/>
          <w:sz w:val="24"/>
          <w:szCs w:val="24"/>
        </w:rPr>
        <w:t xml:space="preserve">6pm </w:t>
      </w:r>
      <w:r w:rsidR="004A3739">
        <w:rPr>
          <w:rFonts w:ascii="Arial" w:hAnsi="Arial" w:cs="Arial"/>
          <w:sz w:val="24"/>
          <w:szCs w:val="24"/>
        </w:rPr>
        <w:t>Play area consultation, 7pm Parish Meeting</w:t>
      </w:r>
      <w:r w:rsidR="004F18A8">
        <w:rPr>
          <w:rFonts w:ascii="Arial" w:hAnsi="Arial" w:cs="Arial"/>
          <w:sz w:val="24"/>
          <w:szCs w:val="24"/>
        </w:rPr>
        <w:t xml:space="preserve">.  It was </w:t>
      </w:r>
      <w:r w:rsidR="004F18A8" w:rsidRPr="00A10FCB">
        <w:rPr>
          <w:rFonts w:ascii="Arial" w:hAnsi="Arial" w:cs="Arial"/>
          <w:b/>
          <w:bCs/>
          <w:sz w:val="24"/>
          <w:szCs w:val="24"/>
        </w:rPr>
        <w:t>RESOLVED</w:t>
      </w:r>
      <w:r w:rsidR="004F18A8">
        <w:rPr>
          <w:rFonts w:ascii="Arial" w:hAnsi="Arial" w:cs="Arial"/>
          <w:sz w:val="24"/>
          <w:szCs w:val="24"/>
        </w:rPr>
        <w:t xml:space="preserve"> to </w:t>
      </w:r>
      <w:r w:rsidR="005546B0">
        <w:rPr>
          <w:rFonts w:ascii="Arial" w:hAnsi="Arial" w:cs="Arial"/>
          <w:sz w:val="24"/>
          <w:szCs w:val="24"/>
        </w:rPr>
        <w:t xml:space="preserve">allow a budget of £100 for </w:t>
      </w:r>
      <w:r w:rsidR="00BE5BEA">
        <w:rPr>
          <w:rFonts w:ascii="Arial" w:hAnsi="Arial" w:cs="Arial"/>
          <w:sz w:val="24"/>
          <w:szCs w:val="24"/>
        </w:rPr>
        <w:t xml:space="preserve">light refreshments, which Cllrs Roberts will obtain and arrange.  It was further agreed that </w:t>
      </w:r>
      <w:r w:rsidR="007923F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7923F9">
        <w:rPr>
          <w:rFonts w:ascii="Arial" w:hAnsi="Arial" w:cs="Arial"/>
          <w:sz w:val="24"/>
          <w:szCs w:val="24"/>
        </w:rPr>
        <w:t>rota</w:t>
      </w:r>
      <w:proofErr w:type="spellEnd"/>
      <w:r w:rsidR="007923F9">
        <w:rPr>
          <w:rFonts w:ascii="Arial" w:hAnsi="Arial" w:cs="Arial"/>
          <w:sz w:val="24"/>
          <w:szCs w:val="24"/>
        </w:rPr>
        <w:t xml:space="preserve"> for attendance at the consultation would be arranged to</w:t>
      </w:r>
      <w:r w:rsidR="007936B0">
        <w:rPr>
          <w:rFonts w:ascii="Arial" w:hAnsi="Arial" w:cs="Arial"/>
          <w:sz w:val="24"/>
          <w:szCs w:val="24"/>
        </w:rPr>
        <w:t xml:space="preserve"> avoid the need for anybody to be there for the whole time.</w:t>
      </w:r>
    </w:p>
    <w:p w14:paraId="49A4D70C" w14:textId="2B78E375" w:rsidR="00397C27" w:rsidRPr="00A160D1" w:rsidRDefault="000D3D0D">
      <w:pPr>
        <w:rPr>
          <w:rFonts w:ascii="Arial" w:hAnsi="Arial" w:cs="Arial"/>
          <w:i/>
          <w:iCs/>
          <w:sz w:val="24"/>
          <w:szCs w:val="24"/>
        </w:rPr>
      </w:pPr>
      <w:r w:rsidRPr="00A160D1">
        <w:rPr>
          <w:rFonts w:ascii="Arial" w:hAnsi="Arial" w:cs="Arial"/>
          <w:i/>
          <w:iCs/>
          <w:sz w:val="24"/>
          <w:szCs w:val="24"/>
        </w:rPr>
        <w:t xml:space="preserve">Meeting closed at </w:t>
      </w:r>
      <w:r w:rsidR="004C2145">
        <w:rPr>
          <w:rFonts w:ascii="Arial" w:hAnsi="Arial" w:cs="Arial"/>
          <w:i/>
          <w:iCs/>
          <w:sz w:val="24"/>
          <w:szCs w:val="24"/>
        </w:rPr>
        <w:t>9:</w:t>
      </w:r>
      <w:r w:rsidR="00A10FCB">
        <w:rPr>
          <w:rFonts w:ascii="Arial" w:hAnsi="Arial" w:cs="Arial"/>
          <w:i/>
          <w:iCs/>
          <w:sz w:val="24"/>
          <w:szCs w:val="24"/>
        </w:rPr>
        <w:t>33</w:t>
      </w:r>
      <w:r w:rsidR="00096865">
        <w:rPr>
          <w:rFonts w:ascii="Arial" w:hAnsi="Arial" w:cs="Arial"/>
          <w:i/>
          <w:iCs/>
          <w:sz w:val="24"/>
          <w:szCs w:val="24"/>
        </w:rPr>
        <w:t>pm</w:t>
      </w:r>
    </w:p>
    <w:sectPr w:rsidR="00397C27" w:rsidRPr="00A160D1" w:rsidSect="009C7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pgNumType w:start="4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358B" w14:textId="77777777" w:rsidR="00C46BBD" w:rsidRDefault="00C46BBD">
      <w:pPr>
        <w:spacing w:after="0" w:line="240" w:lineRule="auto"/>
      </w:pPr>
      <w:r>
        <w:separator/>
      </w:r>
    </w:p>
  </w:endnote>
  <w:endnote w:type="continuationSeparator" w:id="0">
    <w:p w14:paraId="5F9AB255" w14:textId="77777777" w:rsidR="00C46BBD" w:rsidRDefault="00C4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EF7B" w14:textId="77777777" w:rsidR="006E6AF1" w:rsidRDefault="006E6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8292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0158F6" w14:textId="77777777" w:rsidR="004D1560" w:rsidRDefault="00443D25">
        <w:pPr>
          <w:pStyle w:val="Footer"/>
          <w:rPr>
            <w:noProof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E02ABE">
          <w:rPr>
            <w:noProof/>
          </w:rPr>
          <w:t xml:space="preserve"> </w:t>
        </w:r>
        <w:r w:rsidR="00E02ABE">
          <w:rPr>
            <w:noProof/>
          </w:rPr>
          <w:tab/>
          <w:t xml:space="preserve">Minutes of Longden Parish Council 2025-26 </w:t>
        </w:r>
        <w:r w:rsidR="0000360F">
          <w:rPr>
            <w:noProof/>
          </w:rPr>
          <w:t xml:space="preserve"> </w:t>
        </w:r>
      </w:p>
      <w:p w14:paraId="7732B4A5" w14:textId="77777777" w:rsidR="004D1560" w:rsidRDefault="004D1560">
        <w:pPr>
          <w:pStyle w:val="Footer"/>
          <w:rPr>
            <w:noProof/>
          </w:rPr>
        </w:pPr>
      </w:p>
      <w:p w14:paraId="729354D2" w14:textId="176ADCF9" w:rsidR="00443D25" w:rsidRDefault="0000360F">
        <w:pPr>
          <w:pStyle w:val="Footer"/>
        </w:pPr>
        <w:r>
          <w:rPr>
            <w:noProof/>
          </w:rPr>
          <w:t>Signed ________________________________</w:t>
        </w:r>
        <w:r w:rsidR="004D1560">
          <w:rPr>
            <w:noProof/>
          </w:rPr>
          <w:t>____________</w:t>
        </w:r>
        <w:r>
          <w:rPr>
            <w:noProof/>
          </w:rPr>
          <w:t>_</w:t>
        </w:r>
        <w:r w:rsidR="006E6AF1">
          <w:rPr>
            <w:noProof/>
          </w:rPr>
          <w:t xml:space="preserve"> Date</w:t>
        </w:r>
        <w:r w:rsidR="004D1560">
          <w:rPr>
            <w:noProof/>
          </w:rPr>
          <w:t xml:space="preserve"> ____________________________________</w:t>
        </w:r>
      </w:p>
    </w:sdtContent>
  </w:sdt>
  <w:p w14:paraId="065BECA0" w14:textId="668F5E5C" w:rsidR="00EC791D" w:rsidRDefault="00EC79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C485" w14:textId="77777777" w:rsidR="006E6AF1" w:rsidRDefault="006E6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1A2B" w14:textId="77777777" w:rsidR="00C46BBD" w:rsidRDefault="00C46BBD">
      <w:pPr>
        <w:spacing w:after="0" w:line="240" w:lineRule="auto"/>
      </w:pPr>
      <w:r>
        <w:separator/>
      </w:r>
    </w:p>
  </w:footnote>
  <w:footnote w:type="continuationSeparator" w:id="0">
    <w:p w14:paraId="68FCC3EB" w14:textId="77777777" w:rsidR="00C46BBD" w:rsidRDefault="00C4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3808" w14:textId="77777777" w:rsidR="006E6AF1" w:rsidRDefault="006E6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4EFB" w14:textId="272D4428" w:rsidR="003759C4" w:rsidRDefault="00F74026" w:rsidP="003759C4">
    <w:pPr>
      <w:ind w:left="6480"/>
      <w:rPr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C04BE3" wp14:editId="57C1F43B">
          <wp:simplePos x="0" y="0"/>
          <wp:positionH relativeFrom="margin">
            <wp:posOffset>-428625</wp:posOffset>
          </wp:positionH>
          <wp:positionV relativeFrom="margin">
            <wp:posOffset>-1062355</wp:posOffset>
          </wp:positionV>
          <wp:extent cx="1457325" cy="948690"/>
          <wp:effectExtent l="0" t="0" r="9525" b="3810"/>
          <wp:wrapSquare wrapText="bothSides"/>
          <wp:docPr id="1824763780" name="Picture 1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17593" name="Picture 1" descr="A logo for a council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325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59C4">
      <w:rPr>
        <w:sz w:val="18"/>
      </w:rPr>
      <w:t xml:space="preserve">   </w:t>
    </w:r>
    <w:r>
      <w:rPr>
        <w:sz w:val="18"/>
      </w:rPr>
      <w:t xml:space="preserve"> Clerk: Caroline Higgins</w:t>
    </w:r>
  </w:p>
  <w:p w14:paraId="5D4AB29B" w14:textId="77777777" w:rsidR="003759C4" w:rsidRDefault="003759C4" w:rsidP="003759C4">
    <w:pPr>
      <w:ind w:left="6480" w:hanging="1440"/>
      <w:rPr>
        <w:sz w:val="18"/>
      </w:rPr>
    </w:pPr>
    <w:r>
      <w:rPr>
        <w:sz w:val="18"/>
      </w:rPr>
      <w:t xml:space="preserve">   </w:t>
    </w:r>
    <w:r w:rsidR="00F74026">
      <w:rPr>
        <w:sz w:val="18"/>
      </w:rPr>
      <w:t>Email: clerk@longdenparishcouncil.gov.uk</w:t>
    </w:r>
  </w:p>
  <w:p w14:paraId="79F1C61E" w14:textId="00A89E8A" w:rsidR="00834E9E" w:rsidRDefault="00F74026" w:rsidP="003759C4">
    <w:pPr>
      <w:ind w:left="6480" w:hanging="1440"/>
    </w:pPr>
    <w:r>
      <w:rPr>
        <w:sz w:val="18"/>
      </w:rPr>
      <w:t>Website: www.longdenparishcouncil.gov.uk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A8D3" w14:textId="77777777" w:rsidR="006E6AF1" w:rsidRDefault="006E6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1177736">
    <w:abstractNumId w:val="8"/>
  </w:num>
  <w:num w:numId="2" w16cid:durableId="163906389">
    <w:abstractNumId w:val="6"/>
  </w:num>
  <w:num w:numId="3" w16cid:durableId="292368441">
    <w:abstractNumId w:val="5"/>
  </w:num>
  <w:num w:numId="4" w16cid:durableId="1018120208">
    <w:abstractNumId w:val="4"/>
  </w:num>
  <w:num w:numId="5" w16cid:durableId="185489354">
    <w:abstractNumId w:val="7"/>
  </w:num>
  <w:num w:numId="6" w16cid:durableId="1075587788">
    <w:abstractNumId w:val="3"/>
  </w:num>
  <w:num w:numId="7" w16cid:durableId="1739548820">
    <w:abstractNumId w:val="2"/>
  </w:num>
  <w:num w:numId="8" w16cid:durableId="374350088">
    <w:abstractNumId w:val="1"/>
  </w:num>
  <w:num w:numId="9" w16cid:durableId="6803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1C"/>
    <w:rsid w:val="000011D7"/>
    <w:rsid w:val="0000187A"/>
    <w:rsid w:val="0000360F"/>
    <w:rsid w:val="0001154A"/>
    <w:rsid w:val="00012487"/>
    <w:rsid w:val="0001396F"/>
    <w:rsid w:val="0001479C"/>
    <w:rsid w:val="000207F6"/>
    <w:rsid w:val="0003057F"/>
    <w:rsid w:val="00031808"/>
    <w:rsid w:val="00034616"/>
    <w:rsid w:val="000368B1"/>
    <w:rsid w:val="000419A1"/>
    <w:rsid w:val="00042E1B"/>
    <w:rsid w:val="00042E9B"/>
    <w:rsid w:val="00047E4A"/>
    <w:rsid w:val="00056B4E"/>
    <w:rsid w:val="0006063C"/>
    <w:rsid w:val="00060B71"/>
    <w:rsid w:val="00066C2E"/>
    <w:rsid w:val="00072B60"/>
    <w:rsid w:val="0007796A"/>
    <w:rsid w:val="00080E73"/>
    <w:rsid w:val="00082FC7"/>
    <w:rsid w:val="000830E1"/>
    <w:rsid w:val="000834B1"/>
    <w:rsid w:val="0008528A"/>
    <w:rsid w:val="00096865"/>
    <w:rsid w:val="00096C80"/>
    <w:rsid w:val="0009715C"/>
    <w:rsid w:val="000A4E13"/>
    <w:rsid w:val="000B30A3"/>
    <w:rsid w:val="000B3515"/>
    <w:rsid w:val="000B41EC"/>
    <w:rsid w:val="000B4ED3"/>
    <w:rsid w:val="000B4F13"/>
    <w:rsid w:val="000B5270"/>
    <w:rsid w:val="000B5DFE"/>
    <w:rsid w:val="000C7A60"/>
    <w:rsid w:val="000D22D9"/>
    <w:rsid w:val="000D2AF5"/>
    <w:rsid w:val="000D2B02"/>
    <w:rsid w:val="000D30BF"/>
    <w:rsid w:val="000D3269"/>
    <w:rsid w:val="000D3AD8"/>
    <w:rsid w:val="000D3D0D"/>
    <w:rsid w:val="000D4D6D"/>
    <w:rsid w:val="000D58C5"/>
    <w:rsid w:val="000E052F"/>
    <w:rsid w:val="000E4B77"/>
    <w:rsid w:val="000E5AA3"/>
    <w:rsid w:val="000E5E34"/>
    <w:rsid w:val="000E6AA7"/>
    <w:rsid w:val="000E7BE6"/>
    <w:rsid w:val="000F1303"/>
    <w:rsid w:val="000F1607"/>
    <w:rsid w:val="000F226F"/>
    <w:rsid w:val="00100D26"/>
    <w:rsid w:val="00105678"/>
    <w:rsid w:val="001056C6"/>
    <w:rsid w:val="0010575E"/>
    <w:rsid w:val="00106AD5"/>
    <w:rsid w:val="00110193"/>
    <w:rsid w:val="0012174C"/>
    <w:rsid w:val="00121E5B"/>
    <w:rsid w:val="001238EA"/>
    <w:rsid w:val="00123ABE"/>
    <w:rsid w:val="00124E5A"/>
    <w:rsid w:val="0013339A"/>
    <w:rsid w:val="00135B35"/>
    <w:rsid w:val="00136EB5"/>
    <w:rsid w:val="00136F8C"/>
    <w:rsid w:val="00140A27"/>
    <w:rsid w:val="00142ECD"/>
    <w:rsid w:val="00142ED0"/>
    <w:rsid w:val="00143B0C"/>
    <w:rsid w:val="00143F7E"/>
    <w:rsid w:val="001452BA"/>
    <w:rsid w:val="0015074B"/>
    <w:rsid w:val="001533BA"/>
    <w:rsid w:val="00154B7F"/>
    <w:rsid w:val="00154C32"/>
    <w:rsid w:val="001601C9"/>
    <w:rsid w:val="00162E2D"/>
    <w:rsid w:val="00163CD4"/>
    <w:rsid w:val="001662D3"/>
    <w:rsid w:val="00167F99"/>
    <w:rsid w:val="00170D8F"/>
    <w:rsid w:val="001732B3"/>
    <w:rsid w:val="0017497B"/>
    <w:rsid w:val="00177179"/>
    <w:rsid w:val="0017733E"/>
    <w:rsid w:val="00184025"/>
    <w:rsid w:val="0018672F"/>
    <w:rsid w:val="00191366"/>
    <w:rsid w:val="001940E0"/>
    <w:rsid w:val="00194552"/>
    <w:rsid w:val="001948D8"/>
    <w:rsid w:val="00197401"/>
    <w:rsid w:val="001A1A91"/>
    <w:rsid w:val="001A227D"/>
    <w:rsid w:val="001A33BA"/>
    <w:rsid w:val="001A565D"/>
    <w:rsid w:val="001A5741"/>
    <w:rsid w:val="001A6530"/>
    <w:rsid w:val="001A6855"/>
    <w:rsid w:val="001B00DB"/>
    <w:rsid w:val="001B1D70"/>
    <w:rsid w:val="001B43E4"/>
    <w:rsid w:val="001C0E9D"/>
    <w:rsid w:val="001C2D38"/>
    <w:rsid w:val="001C5F81"/>
    <w:rsid w:val="001D09F2"/>
    <w:rsid w:val="001D0EF3"/>
    <w:rsid w:val="001D2216"/>
    <w:rsid w:val="001D2374"/>
    <w:rsid w:val="001D7590"/>
    <w:rsid w:val="001D7E16"/>
    <w:rsid w:val="001E0AFA"/>
    <w:rsid w:val="001E2493"/>
    <w:rsid w:val="001E31EE"/>
    <w:rsid w:val="001E5764"/>
    <w:rsid w:val="001F020D"/>
    <w:rsid w:val="001F02C5"/>
    <w:rsid w:val="001F4D28"/>
    <w:rsid w:val="001F5CF7"/>
    <w:rsid w:val="001F6458"/>
    <w:rsid w:val="001F7E60"/>
    <w:rsid w:val="00207AB4"/>
    <w:rsid w:val="00210132"/>
    <w:rsid w:val="002169BF"/>
    <w:rsid w:val="00220BDE"/>
    <w:rsid w:val="00223723"/>
    <w:rsid w:val="00225413"/>
    <w:rsid w:val="0023031D"/>
    <w:rsid w:val="00232554"/>
    <w:rsid w:val="002353AA"/>
    <w:rsid w:val="00235F56"/>
    <w:rsid w:val="002436D0"/>
    <w:rsid w:val="00244170"/>
    <w:rsid w:val="002478D8"/>
    <w:rsid w:val="002527C8"/>
    <w:rsid w:val="00252C84"/>
    <w:rsid w:val="00252FF3"/>
    <w:rsid w:val="00260C99"/>
    <w:rsid w:val="00260FB0"/>
    <w:rsid w:val="00261A01"/>
    <w:rsid w:val="00275563"/>
    <w:rsid w:val="00275D14"/>
    <w:rsid w:val="002802A4"/>
    <w:rsid w:val="0028146E"/>
    <w:rsid w:val="00290505"/>
    <w:rsid w:val="00293F8A"/>
    <w:rsid w:val="002951F0"/>
    <w:rsid w:val="0029639D"/>
    <w:rsid w:val="002A13D9"/>
    <w:rsid w:val="002A3F9A"/>
    <w:rsid w:val="002A715D"/>
    <w:rsid w:val="002B0754"/>
    <w:rsid w:val="002B1CFF"/>
    <w:rsid w:val="002B2ACC"/>
    <w:rsid w:val="002B3C68"/>
    <w:rsid w:val="002B53FB"/>
    <w:rsid w:val="002C21BA"/>
    <w:rsid w:val="002C292B"/>
    <w:rsid w:val="002C4817"/>
    <w:rsid w:val="002D1305"/>
    <w:rsid w:val="002D1D86"/>
    <w:rsid w:val="002D1E4A"/>
    <w:rsid w:val="002D28EA"/>
    <w:rsid w:val="002D2D38"/>
    <w:rsid w:val="002D4369"/>
    <w:rsid w:val="002D49EE"/>
    <w:rsid w:val="002D6E0B"/>
    <w:rsid w:val="002E21C9"/>
    <w:rsid w:val="002E2239"/>
    <w:rsid w:val="002E43AE"/>
    <w:rsid w:val="002E6049"/>
    <w:rsid w:val="002E7282"/>
    <w:rsid w:val="002E7753"/>
    <w:rsid w:val="002F4EBA"/>
    <w:rsid w:val="002F5869"/>
    <w:rsid w:val="00300323"/>
    <w:rsid w:val="00300A7D"/>
    <w:rsid w:val="003015F8"/>
    <w:rsid w:val="00302312"/>
    <w:rsid w:val="00303455"/>
    <w:rsid w:val="00303AC5"/>
    <w:rsid w:val="00304391"/>
    <w:rsid w:val="0031349F"/>
    <w:rsid w:val="003218DC"/>
    <w:rsid w:val="00321F92"/>
    <w:rsid w:val="00326F90"/>
    <w:rsid w:val="00332B52"/>
    <w:rsid w:val="00333F21"/>
    <w:rsid w:val="0033515C"/>
    <w:rsid w:val="00341B4A"/>
    <w:rsid w:val="003426BD"/>
    <w:rsid w:val="00350D45"/>
    <w:rsid w:val="00350DC1"/>
    <w:rsid w:val="0035106F"/>
    <w:rsid w:val="003567D1"/>
    <w:rsid w:val="00356E11"/>
    <w:rsid w:val="00357371"/>
    <w:rsid w:val="0036592A"/>
    <w:rsid w:val="00367664"/>
    <w:rsid w:val="0037355E"/>
    <w:rsid w:val="00375843"/>
    <w:rsid w:val="003759C4"/>
    <w:rsid w:val="00380A2A"/>
    <w:rsid w:val="00382392"/>
    <w:rsid w:val="0038325A"/>
    <w:rsid w:val="00387E8A"/>
    <w:rsid w:val="00391A53"/>
    <w:rsid w:val="00393D15"/>
    <w:rsid w:val="00393D4B"/>
    <w:rsid w:val="003961F7"/>
    <w:rsid w:val="0039681F"/>
    <w:rsid w:val="00397C27"/>
    <w:rsid w:val="003A2991"/>
    <w:rsid w:val="003A336C"/>
    <w:rsid w:val="003A50A2"/>
    <w:rsid w:val="003A550A"/>
    <w:rsid w:val="003A65A2"/>
    <w:rsid w:val="003B00B0"/>
    <w:rsid w:val="003B1BEE"/>
    <w:rsid w:val="003B53DA"/>
    <w:rsid w:val="003B5B4C"/>
    <w:rsid w:val="003B6772"/>
    <w:rsid w:val="003C2703"/>
    <w:rsid w:val="003C4751"/>
    <w:rsid w:val="003C5E92"/>
    <w:rsid w:val="003D03C2"/>
    <w:rsid w:val="003D2421"/>
    <w:rsid w:val="003E01B2"/>
    <w:rsid w:val="003E2C38"/>
    <w:rsid w:val="003E553C"/>
    <w:rsid w:val="003F0482"/>
    <w:rsid w:val="00400E61"/>
    <w:rsid w:val="00403106"/>
    <w:rsid w:val="00403242"/>
    <w:rsid w:val="00404146"/>
    <w:rsid w:val="004071A9"/>
    <w:rsid w:val="00407F97"/>
    <w:rsid w:val="00413BC7"/>
    <w:rsid w:val="004209A5"/>
    <w:rsid w:val="00420A46"/>
    <w:rsid w:val="004226DC"/>
    <w:rsid w:val="004243A6"/>
    <w:rsid w:val="00424565"/>
    <w:rsid w:val="004252FE"/>
    <w:rsid w:val="004269FA"/>
    <w:rsid w:val="00430551"/>
    <w:rsid w:val="00430CC9"/>
    <w:rsid w:val="00432854"/>
    <w:rsid w:val="00432FCE"/>
    <w:rsid w:val="004429D8"/>
    <w:rsid w:val="00443D25"/>
    <w:rsid w:val="004443CE"/>
    <w:rsid w:val="00450D48"/>
    <w:rsid w:val="00450E71"/>
    <w:rsid w:val="00450EF8"/>
    <w:rsid w:val="0045309E"/>
    <w:rsid w:val="0045498E"/>
    <w:rsid w:val="00454B6B"/>
    <w:rsid w:val="00454CD1"/>
    <w:rsid w:val="0045627E"/>
    <w:rsid w:val="0045673C"/>
    <w:rsid w:val="00457CB6"/>
    <w:rsid w:val="00463C7C"/>
    <w:rsid w:val="0046491C"/>
    <w:rsid w:val="00472CD5"/>
    <w:rsid w:val="004730D7"/>
    <w:rsid w:val="00474611"/>
    <w:rsid w:val="00475788"/>
    <w:rsid w:val="00477E13"/>
    <w:rsid w:val="004812C4"/>
    <w:rsid w:val="004901DA"/>
    <w:rsid w:val="0049362E"/>
    <w:rsid w:val="00493A0F"/>
    <w:rsid w:val="0049620E"/>
    <w:rsid w:val="00497A3E"/>
    <w:rsid w:val="004A3739"/>
    <w:rsid w:val="004A3843"/>
    <w:rsid w:val="004A70F5"/>
    <w:rsid w:val="004B25D8"/>
    <w:rsid w:val="004B2AA7"/>
    <w:rsid w:val="004B4919"/>
    <w:rsid w:val="004B549E"/>
    <w:rsid w:val="004B78E7"/>
    <w:rsid w:val="004C164B"/>
    <w:rsid w:val="004C2145"/>
    <w:rsid w:val="004C3C8A"/>
    <w:rsid w:val="004C4B4D"/>
    <w:rsid w:val="004C4D37"/>
    <w:rsid w:val="004C5495"/>
    <w:rsid w:val="004D0357"/>
    <w:rsid w:val="004D1104"/>
    <w:rsid w:val="004D1560"/>
    <w:rsid w:val="004D3A21"/>
    <w:rsid w:val="004D58F4"/>
    <w:rsid w:val="004E49D9"/>
    <w:rsid w:val="004F08B1"/>
    <w:rsid w:val="004F18A8"/>
    <w:rsid w:val="004F2123"/>
    <w:rsid w:val="004F299C"/>
    <w:rsid w:val="004F4591"/>
    <w:rsid w:val="004F4A2F"/>
    <w:rsid w:val="004F6017"/>
    <w:rsid w:val="0050031F"/>
    <w:rsid w:val="00500CC2"/>
    <w:rsid w:val="005015AD"/>
    <w:rsid w:val="00501C61"/>
    <w:rsid w:val="00502AA3"/>
    <w:rsid w:val="0050348B"/>
    <w:rsid w:val="005039B7"/>
    <w:rsid w:val="00503BD2"/>
    <w:rsid w:val="00504F70"/>
    <w:rsid w:val="0050652D"/>
    <w:rsid w:val="00506596"/>
    <w:rsid w:val="00516B84"/>
    <w:rsid w:val="005303B1"/>
    <w:rsid w:val="00532724"/>
    <w:rsid w:val="00537580"/>
    <w:rsid w:val="00544998"/>
    <w:rsid w:val="00545C75"/>
    <w:rsid w:val="00545EA8"/>
    <w:rsid w:val="00552F64"/>
    <w:rsid w:val="005546B0"/>
    <w:rsid w:val="00556F6F"/>
    <w:rsid w:val="00565D96"/>
    <w:rsid w:val="00565FD9"/>
    <w:rsid w:val="00566F29"/>
    <w:rsid w:val="00570294"/>
    <w:rsid w:val="00571231"/>
    <w:rsid w:val="005729AD"/>
    <w:rsid w:val="00575901"/>
    <w:rsid w:val="00576E37"/>
    <w:rsid w:val="00577207"/>
    <w:rsid w:val="0057789B"/>
    <w:rsid w:val="0058184D"/>
    <w:rsid w:val="00581EB8"/>
    <w:rsid w:val="005837F0"/>
    <w:rsid w:val="00585320"/>
    <w:rsid w:val="00592260"/>
    <w:rsid w:val="00594A31"/>
    <w:rsid w:val="00596A36"/>
    <w:rsid w:val="005A048F"/>
    <w:rsid w:val="005A0AC3"/>
    <w:rsid w:val="005B2801"/>
    <w:rsid w:val="005B5208"/>
    <w:rsid w:val="005B5DE6"/>
    <w:rsid w:val="005B70A3"/>
    <w:rsid w:val="005B77F9"/>
    <w:rsid w:val="005C12CB"/>
    <w:rsid w:val="005C23E4"/>
    <w:rsid w:val="005C5E87"/>
    <w:rsid w:val="005C5EAA"/>
    <w:rsid w:val="005C6CA6"/>
    <w:rsid w:val="005D19B0"/>
    <w:rsid w:val="005E159E"/>
    <w:rsid w:val="005E3E4F"/>
    <w:rsid w:val="005E4057"/>
    <w:rsid w:val="005E41ED"/>
    <w:rsid w:val="005E57C5"/>
    <w:rsid w:val="005E6551"/>
    <w:rsid w:val="005E6E22"/>
    <w:rsid w:val="005F284C"/>
    <w:rsid w:val="005F4784"/>
    <w:rsid w:val="005F4A46"/>
    <w:rsid w:val="005F53DC"/>
    <w:rsid w:val="00601EE1"/>
    <w:rsid w:val="006054C0"/>
    <w:rsid w:val="0060618B"/>
    <w:rsid w:val="006076F9"/>
    <w:rsid w:val="006124A8"/>
    <w:rsid w:val="00622341"/>
    <w:rsid w:val="0062374F"/>
    <w:rsid w:val="00626A2F"/>
    <w:rsid w:val="00640EBF"/>
    <w:rsid w:val="00643147"/>
    <w:rsid w:val="006479FB"/>
    <w:rsid w:val="006547DC"/>
    <w:rsid w:val="00655D3E"/>
    <w:rsid w:val="006579BB"/>
    <w:rsid w:val="00660CB4"/>
    <w:rsid w:val="00662B3F"/>
    <w:rsid w:val="00662ECE"/>
    <w:rsid w:val="00664376"/>
    <w:rsid w:val="006648D1"/>
    <w:rsid w:val="00673B12"/>
    <w:rsid w:val="006747F1"/>
    <w:rsid w:val="00676134"/>
    <w:rsid w:val="00676C42"/>
    <w:rsid w:val="00680D78"/>
    <w:rsid w:val="00681BE8"/>
    <w:rsid w:val="00682E8B"/>
    <w:rsid w:val="00683AB6"/>
    <w:rsid w:val="006841BB"/>
    <w:rsid w:val="006843EB"/>
    <w:rsid w:val="00685F79"/>
    <w:rsid w:val="00690640"/>
    <w:rsid w:val="0069769D"/>
    <w:rsid w:val="006A1A66"/>
    <w:rsid w:val="006A212B"/>
    <w:rsid w:val="006A386C"/>
    <w:rsid w:val="006A6245"/>
    <w:rsid w:val="006B0A79"/>
    <w:rsid w:val="006B3921"/>
    <w:rsid w:val="006B3988"/>
    <w:rsid w:val="006B4422"/>
    <w:rsid w:val="006B4A0A"/>
    <w:rsid w:val="006B4D04"/>
    <w:rsid w:val="006C3829"/>
    <w:rsid w:val="006D71CE"/>
    <w:rsid w:val="006D7E8E"/>
    <w:rsid w:val="006E0E84"/>
    <w:rsid w:val="006E2886"/>
    <w:rsid w:val="006E2BFA"/>
    <w:rsid w:val="006E3400"/>
    <w:rsid w:val="006E45F9"/>
    <w:rsid w:val="006E5082"/>
    <w:rsid w:val="006E53A9"/>
    <w:rsid w:val="006E5515"/>
    <w:rsid w:val="006E6AF1"/>
    <w:rsid w:val="006E6CD1"/>
    <w:rsid w:val="006E78A8"/>
    <w:rsid w:val="006F0EBB"/>
    <w:rsid w:val="006F3156"/>
    <w:rsid w:val="006F3AE4"/>
    <w:rsid w:val="006F7117"/>
    <w:rsid w:val="006F7135"/>
    <w:rsid w:val="0070099B"/>
    <w:rsid w:val="007071FA"/>
    <w:rsid w:val="00707657"/>
    <w:rsid w:val="007102BB"/>
    <w:rsid w:val="00710FB6"/>
    <w:rsid w:val="00711AF8"/>
    <w:rsid w:val="00716798"/>
    <w:rsid w:val="00717350"/>
    <w:rsid w:val="007221EC"/>
    <w:rsid w:val="0072534B"/>
    <w:rsid w:val="00735288"/>
    <w:rsid w:val="00735BCD"/>
    <w:rsid w:val="00736FE4"/>
    <w:rsid w:val="00737F71"/>
    <w:rsid w:val="0074229D"/>
    <w:rsid w:val="007438DC"/>
    <w:rsid w:val="0074582A"/>
    <w:rsid w:val="007461AC"/>
    <w:rsid w:val="00751090"/>
    <w:rsid w:val="007542F5"/>
    <w:rsid w:val="0075631C"/>
    <w:rsid w:val="00761CAF"/>
    <w:rsid w:val="00763032"/>
    <w:rsid w:val="00767E4C"/>
    <w:rsid w:val="00780B55"/>
    <w:rsid w:val="0078467D"/>
    <w:rsid w:val="00787305"/>
    <w:rsid w:val="0078780F"/>
    <w:rsid w:val="007923F9"/>
    <w:rsid w:val="00792D74"/>
    <w:rsid w:val="007936B0"/>
    <w:rsid w:val="0079791F"/>
    <w:rsid w:val="007A0916"/>
    <w:rsid w:val="007A1258"/>
    <w:rsid w:val="007A29CF"/>
    <w:rsid w:val="007A34BB"/>
    <w:rsid w:val="007A43DC"/>
    <w:rsid w:val="007A51CC"/>
    <w:rsid w:val="007A6D67"/>
    <w:rsid w:val="007A764D"/>
    <w:rsid w:val="007B231A"/>
    <w:rsid w:val="007B27B9"/>
    <w:rsid w:val="007C25C6"/>
    <w:rsid w:val="007C473D"/>
    <w:rsid w:val="007C6234"/>
    <w:rsid w:val="007D067D"/>
    <w:rsid w:val="007D072E"/>
    <w:rsid w:val="007E0E3F"/>
    <w:rsid w:val="007E3F21"/>
    <w:rsid w:val="007E7320"/>
    <w:rsid w:val="007F2606"/>
    <w:rsid w:val="007F3ED2"/>
    <w:rsid w:val="007F423D"/>
    <w:rsid w:val="007F45CC"/>
    <w:rsid w:val="00802DE0"/>
    <w:rsid w:val="008039F7"/>
    <w:rsid w:val="00803CD5"/>
    <w:rsid w:val="00804469"/>
    <w:rsid w:val="00812C3A"/>
    <w:rsid w:val="00821885"/>
    <w:rsid w:val="00825AF2"/>
    <w:rsid w:val="00825B77"/>
    <w:rsid w:val="00832B5A"/>
    <w:rsid w:val="0083365C"/>
    <w:rsid w:val="00834E9E"/>
    <w:rsid w:val="00836402"/>
    <w:rsid w:val="00841F4B"/>
    <w:rsid w:val="00842E5C"/>
    <w:rsid w:val="008453CE"/>
    <w:rsid w:val="00845837"/>
    <w:rsid w:val="0084640F"/>
    <w:rsid w:val="00846599"/>
    <w:rsid w:val="00851EBF"/>
    <w:rsid w:val="008531B4"/>
    <w:rsid w:val="00853291"/>
    <w:rsid w:val="00854849"/>
    <w:rsid w:val="00855865"/>
    <w:rsid w:val="00864EC1"/>
    <w:rsid w:val="008664A3"/>
    <w:rsid w:val="00871521"/>
    <w:rsid w:val="008741FD"/>
    <w:rsid w:val="00874817"/>
    <w:rsid w:val="008748ED"/>
    <w:rsid w:val="008778CC"/>
    <w:rsid w:val="008842A0"/>
    <w:rsid w:val="0088551C"/>
    <w:rsid w:val="00886302"/>
    <w:rsid w:val="00886F44"/>
    <w:rsid w:val="00887E94"/>
    <w:rsid w:val="00894ACD"/>
    <w:rsid w:val="00894BD4"/>
    <w:rsid w:val="00894F88"/>
    <w:rsid w:val="00895A8B"/>
    <w:rsid w:val="00895E7D"/>
    <w:rsid w:val="0089724B"/>
    <w:rsid w:val="008A1AD9"/>
    <w:rsid w:val="008A2500"/>
    <w:rsid w:val="008B0BD7"/>
    <w:rsid w:val="008B4A07"/>
    <w:rsid w:val="008B716C"/>
    <w:rsid w:val="008C374E"/>
    <w:rsid w:val="008C7410"/>
    <w:rsid w:val="008D000B"/>
    <w:rsid w:val="008D1120"/>
    <w:rsid w:val="008D2B02"/>
    <w:rsid w:val="008D3805"/>
    <w:rsid w:val="008D4305"/>
    <w:rsid w:val="008D6022"/>
    <w:rsid w:val="008F2FBB"/>
    <w:rsid w:val="008F5DE9"/>
    <w:rsid w:val="008F6AAA"/>
    <w:rsid w:val="008F7B05"/>
    <w:rsid w:val="00900474"/>
    <w:rsid w:val="009019D4"/>
    <w:rsid w:val="00904998"/>
    <w:rsid w:val="00905FBF"/>
    <w:rsid w:val="00914CDC"/>
    <w:rsid w:val="00915C05"/>
    <w:rsid w:val="00917EE2"/>
    <w:rsid w:val="0092039D"/>
    <w:rsid w:val="009215CC"/>
    <w:rsid w:val="00923BC1"/>
    <w:rsid w:val="0092572F"/>
    <w:rsid w:val="009264A9"/>
    <w:rsid w:val="00933CBA"/>
    <w:rsid w:val="00936A90"/>
    <w:rsid w:val="00952C0B"/>
    <w:rsid w:val="009559A4"/>
    <w:rsid w:val="009575FE"/>
    <w:rsid w:val="00957CF8"/>
    <w:rsid w:val="0096056A"/>
    <w:rsid w:val="009615C1"/>
    <w:rsid w:val="00965497"/>
    <w:rsid w:val="00971938"/>
    <w:rsid w:val="00971BDB"/>
    <w:rsid w:val="00972D3A"/>
    <w:rsid w:val="0097415D"/>
    <w:rsid w:val="009741AA"/>
    <w:rsid w:val="00975512"/>
    <w:rsid w:val="00976112"/>
    <w:rsid w:val="0097623B"/>
    <w:rsid w:val="009767AB"/>
    <w:rsid w:val="009775FB"/>
    <w:rsid w:val="00983B4F"/>
    <w:rsid w:val="00985216"/>
    <w:rsid w:val="009911E7"/>
    <w:rsid w:val="00992F11"/>
    <w:rsid w:val="00996750"/>
    <w:rsid w:val="009A1012"/>
    <w:rsid w:val="009A160C"/>
    <w:rsid w:val="009B1ABF"/>
    <w:rsid w:val="009B31CF"/>
    <w:rsid w:val="009B6A1B"/>
    <w:rsid w:val="009C0894"/>
    <w:rsid w:val="009C0DFF"/>
    <w:rsid w:val="009C2C5B"/>
    <w:rsid w:val="009C3B14"/>
    <w:rsid w:val="009C3C76"/>
    <w:rsid w:val="009C6E76"/>
    <w:rsid w:val="009C7049"/>
    <w:rsid w:val="009D6DA9"/>
    <w:rsid w:val="009D7AAF"/>
    <w:rsid w:val="009E1791"/>
    <w:rsid w:val="009E2FD0"/>
    <w:rsid w:val="009E5EBA"/>
    <w:rsid w:val="009E5EF2"/>
    <w:rsid w:val="009F0E11"/>
    <w:rsid w:val="009F16CC"/>
    <w:rsid w:val="009F180C"/>
    <w:rsid w:val="009F1CB1"/>
    <w:rsid w:val="009F517E"/>
    <w:rsid w:val="009F6ABA"/>
    <w:rsid w:val="009F7D4B"/>
    <w:rsid w:val="00A026B2"/>
    <w:rsid w:val="00A10FCB"/>
    <w:rsid w:val="00A11BBB"/>
    <w:rsid w:val="00A1473C"/>
    <w:rsid w:val="00A14C43"/>
    <w:rsid w:val="00A160D1"/>
    <w:rsid w:val="00A2035A"/>
    <w:rsid w:val="00A21D5B"/>
    <w:rsid w:val="00A224E1"/>
    <w:rsid w:val="00A253E3"/>
    <w:rsid w:val="00A273A4"/>
    <w:rsid w:val="00A31AC6"/>
    <w:rsid w:val="00A324FB"/>
    <w:rsid w:val="00A33310"/>
    <w:rsid w:val="00A33439"/>
    <w:rsid w:val="00A34B50"/>
    <w:rsid w:val="00A37100"/>
    <w:rsid w:val="00A43198"/>
    <w:rsid w:val="00A43F19"/>
    <w:rsid w:val="00A50614"/>
    <w:rsid w:val="00A5540D"/>
    <w:rsid w:val="00A61816"/>
    <w:rsid w:val="00A67E97"/>
    <w:rsid w:val="00A7062B"/>
    <w:rsid w:val="00A71FC6"/>
    <w:rsid w:val="00A74EBE"/>
    <w:rsid w:val="00A80CF6"/>
    <w:rsid w:val="00A8201B"/>
    <w:rsid w:val="00A821BC"/>
    <w:rsid w:val="00A84FC2"/>
    <w:rsid w:val="00A877F1"/>
    <w:rsid w:val="00A9148A"/>
    <w:rsid w:val="00A92922"/>
    <w:rsid w:val="00A970C4"/>
    <w:rsid w:val="00AA1D8D"/>
    <w:rsid w:val="00AA2335"/>
    <w:rsid w:val="00AA59BB"/>
    <w:rsid w:val="00AA765E"/>
    <w:rsid w:val="00AB17DC"/>
    <w:rsid w:val="00AB259F"/>
    <w:rsid w:val="00AB3046"/>
    <w:rsid w:val="00AB4620"/>
    <w:rsid w:val="00AC0C6F"/>
    <w:rsid w:val="00AC29CB"/>
    <w:rsid w:val="00AC315B"/>
    <w:rsid w:val="00AD341B"/>
    <w:rsid w:val="00AD41E4"/>
    <w:rsid w:val="00AD4AAD"/>
    <w:rsid w:val="00AD60C5"/>
    <w:rsid w:val="00AE474C"/>
    <w:rsid w:val="00AE5816"/>
    <w:rsid w:val="00AE5D85"/>
    <w:rsid w:val="00AE67F8"/>
    <w:rsid w:val="00AF20FC"/>
    <w:rsid w:val="00AF513F"/>
    <w:rsid w:val="00AF5349"/>
    <w:rsid w:val="00AF5E38"/>
    <w:rsid w:val="00AF7114"/>
    <w:rsid w:val="00AF77AA"/>
    <w:rsid w:val="00B007C2"/>
    <w:rsid w:val="00B04290"/>
    <w:rsid w:val="00B050C0"/>
    <w:rsid w:val="00B10192"/>
    <w:rsid w:val="00B1200A"/>
    <w:rsid w:val="00B14C18"/>
    <w:rsid w:val="00B209FB"/>
    <w:rsid w:val="00B3043D"/>
    <w:rsid w:val="00B30515"/>
    <w:rsid w:val="00B31F83"/>
    <w:rsid w:val="00B3214D"/>
    <w:rsid w:val="00B37827"/>
    <w:rsid w:val="00B41740"/>
    <w:rsid w:val="00B42C82"/>
    <w:rsid w:val="00B42EC8"/>
    <w:rsid w:val="00B45FE1"/>
    <w:rsid w:val="00B476C8"/>
    <w:rsid w:val="00B47730"/>
    <w:rsid w:val="00B530A5"/>
    <w:rsid w:val="00B530C7"/>
    <w:rsid w:val="00B60B93"/>
    <w:rsid w:val="00B64BCD"/>
    <w:rsid w:val="00B713FF"/>
    <w:rsid w:val="00B74266"/>
    <w:rsid w:val="00B760E5"/>
    <w:rsid w:val="00B76498"/>
    <w:rsid w:val="00B8171D"/>
    <w:rsid w:val="00B821FD"/>
    <w:rsid w:val="00B82BE3"/>
    <w:rsid w:val="00B83039"/>
    <w:rsid w:val="00B835B6"/>
    <w:rsid w:val="00B90CE2"/>
    <w:rsid w:val="00B92C2F"/>
    <w:rsid w:val="00BA1A69"/>
    <w:rsid w:val="00BA332A"/>
    <w:rsid w:val="00BA6BBF"/>
    <w:rsid w:val="00BB0CDC"/>
    <w:rsid w:val="00BB1493"/>
    <w:rsid w:val="00BB200E"/>
    <w:rsid w:val="00BB3AE3"/>
    <w:rsid w:val="00BC21F6"/>
    <w:rsid w:val="00BC2D71"/>
    <w:rsid w:val="00BC4845"/>
    <w:rsid w:val="00BC4FDA"/>
    <w:rsid w:val="00BC5595"/>
    <w:rsid w:val="00BD0D30"/>
    <w:rsid w:val="00BD356D"/>
    <w:rsid w:val="00BD4009"/>
    <w:rsid w:val="00BD7749"/>
    <w:rsid w:val="00BE054B"/>
    <w:rsid w:val="00BE15DA"/>
    <w:rsid w:val="00BE3C30"/>
    <w:rsid w:val="00BE5BEA"/>
    <w:rsid w:val="00BE6A65"/>
    <w:rsid w:val="00BE7793"/>
    <w:rsid w:val="00BF13E0"/>
    <w:rsid w:val="00BF176A"/>
    <w:rsid w:val="00BF21B1"/>
    <w:rsid w:val="00BF3550"/>
    <w:rsid w:val="00C01042"/>
    <w:rsid w:val="00C01B54"/>
    <w:rsid w:val="00C1301D"/>
    <w:rsid w:val="00C16020"/>
    <w:rsid w:val="00C2233F"/>
    <w:rsid w:val="00C22E0C"/>
    <w:rsid w:val="00C2433D"/>
    <w:rsid w:val="00C26E31"/>
    <w:rsid w:val="00C32352"/>
    <w:rsid w:val="00C33B61"/>
    <w:rsid w:val="00C37F1A"/>
    <w:rsid w:val="00C4431F"/>
    <w:rsid w:val="00C457DF"/>
    <w:rsid w:val="00C46BBD"/>
    <w:rsid w:val="00C47015"/>
    <w:rsid w:val="00C50429"/>
    <w:rsid w:val="00C51DD0"/>
    <w:rsid w:val="00C53EB1"/>
    <w:rsid w:val="00C55026"/>
    <w:rsid w:val="00C55BCD"/>
    <w:rsid w:val="00C609B2"/>
    <w:rsid w:val="00C61830"/>
    <w:rsid w:val="00C65192"/>
    <w:rsid w:val="00C73475"/>
    <w:rsid w:val="00C757F4"/>
    <w:rsid w:val="00C80C11"/>
    <w:rsid w:val="00C81EE7"/>
    <w:rsid w:val="00C84411"/>
    <w:rsid w:val="00C90157"/>
    <w:rsid w:val="00C91E6E"/>
    <w:rsid w:val="00C92376"/>
    <w:rsid w:val="00C934B2"/>
    <w:rsid w:val="00C93541"/>
    <w:rsid w:val="00C93714"/>
    <w:rsid w:val="00C96C66"/>
    <w:rsid w:val="00CA032C"/>
    <w:rsid w:val="00CA431D"/>
    <w:rsid w:val="00CA6F0D"/>
    <w:rsid w:val="00CB0664"/>
    <w:rsid w:val="00CB09C0"/>
    <w:rsid w:val="00CB21A8"/>
    <w:rsid w:val="00CB5B0A"/>
    <w:rsid w:val="00CC0CCB"/>
    <w:rsid w:val="00CC184A"/>
    <w:rsid w:val="00CC1A13"/>
    <w:rsid w:val="00CC44AF"/>
    <w:rsid w:val="00CC5FA8"/>
    <w:rsid w:val="00CC64A1"/>
    <w:rsid w:val="00CD16B7"/>
    <w:rsid w:val="00CD6463"/>
    <w:rsid w:val="00CD7C29"/>
    <w:rsid w:val="00CE2B9E"/>
    <w:rsid w:val="00CE47B0"/>
    <w:rsid w:val="00CE5300"/>
    <w:rsid w:val="00CE55C8"/>
    <w:rsid w:val="00CF14C0"/>
    <w:rsid w:val="00CF22E5"/>
    <w:rsid w:val="00CF3967"/>
    <w:rsid w:val="00CF6321"/>
    <w:rsid w:val="00D01C25"/>
    <w:rsid w:val="00D03997"/>
    <w:rsid w:val="00D144AE"/>
    <w:rsid w:val="00D16B1E"/>
    <w:rsid w:val="00D21170"/>
    <w:rsid w:val="00D2498F"/>
    <w:rsid w:val="00D2586F"/>
    <w:rsid w:val="00D25C7B"/>
    <w:rsid w:val="00D26EAD"/>
    <w:rsid w:val="00D3231D"/>
    <w:rsid w:val="00D33158"/>
    <w:rsid w:val="00D36751"/>
    <w:rsid w:val="00D37945"/>
    <w:rsid w:val="00D409FE"/>
    <w:rsid w:val="00D44863"/>
    <w:rsid w:val="00D472A7"/>
    <w:rsid w:val="00D55801"/>
    <w:rsid w:val="00D61E5A"/>
    <w:rsid w:val="00D633B7"/>
    <w:rsid w:val="00D63CCD"/>
    <w:rsid w:val="00D64769"/>
    <w:rsid w:val="00D67894"/>
    <w:rsid w:val="00D70962"/>
    <w:rsid w:val="00D71CEE"/>
    <w:rsid w:val="00D71D0C"/>
    <w:rsid w:val="00D73715"/>
    <w:rsid w:val="00D741A0"/>
    <w:rsid w:val="00D7578B"/>
    <w:rsid w:val="00D81482"/>
    <w:rsid w:val="00D819C2"/>
    <w:rsid w:val="00D83FF3"/>
    <w:rsid w:val="00D8572A"/>
    <w:rsid w:val="00D859CE"/>
    <w:rsid w:val="00D85EAF"/>
    <w:rsid w:val="00D862B7"/>
    <w:rsid w:val="00D90DA3"/>
    <w:rsid w:val="00D919E8"/>
    <w:rsid w:val="00D9787D"/>
    <w:rsid w:val="00DA23F8"/>
    <w:rsid w:val="00DB05E1"/>
    <w:rsid w:val="00DB0F34"/>
    <w:rsid w:val="00DB1315"/>
    <w:rsid w:val="00DB320C"/>
    <w:rsid w:val="00DB3252"/>
    <w:rsid w:val="00DB380B"/>
    <w:rsid w:val="00DB3A02"/>
    <w:rsid w:val="00DB5653"/>
    <w:rsid w:val="00DB61E4"/>
    <w:rsid w:val="00DB632A"/>
    <w:rsid w:val="00DC02EA"/>
    <w:rsid w:val="00DC0534"/>
    <w:rsid w:val="00DC0EB4"/>
    <w:rsid w:val="00DD00FA"/>
    <w:rsid w:val="00DD188C"/>
    <w:rsid w:val="00DD2862"/>
    <w:rsid w:val="00DD599D"/>
    <w:rsid w:val="00DD6634"/>
    <w:rsid w:val="00DE0142"/>
    <w:rsid w:val="00DE095C"/>
    <w:rsid w:val="00DE1027"/>
    <w:rsid w:val="00DE31FE"/>
    <w:rsid w:val="00DE4B35"/>
    <w:rsid w:val="00DE4DAD"/>
    <w:rsid w:val="00DE6FCB"/>
    <w:rsid w:val="00DF6C9D"/>
    <w:rsid w:val="00E00276"/>
    <w:rsid w:val="00E00C6D"/>
    <w:rsid w:val="00E02ABE"/>
    <w:rsid w:val="00E057D2"/>
    <w:rsid w:val="00E06396"/>
    <w:rsid w:val="00E07D85"/>
    <w:rsid w:val="00E1303A"/>
    <w:rsid w:val="00E13C10"/>
    <w:rsid w:val="00E2311F"/>
    <w:rsid w:val="00E24AD8"/>
    <w:rsid w:val="00E26F9D"/>
    <w:rsid w:val="00E26FB1"/>
    <w:rsid w:val="00E273F1"/>
    <w:rsid w:val="00E27C4F"/>
    <w:rsid w:val="00E27CD2"/>
    <w:rsid w:val="00E30BB3"/>
    <w:rsid w:val="00E3169B"/>
    <w:rsid w:val="00E34A8E"/>
    <w:rsid w:val="00E34B24"/>
    <w:rsid w:val="00E421AC"/>
    <w:rsid w:val="00E44737"/>
    <w:rsid w:val="00E50BDC"/>
    <w:rsid w:val="00E50CFF"/>
    <w:rsid w:val="00E52BF5"/>
    <w:rsid w:val="00E64E0C"/>
    <w:rsid w:val="00E67C53"/>
    <w:rsid w:val="00E70A71"/>
    <w:rsid w:val="00E719EB"/>
    <w:rsid w:val="00E71E4A"/>
    <w:rsid w:val="00E724B3"/>
    <w:rsid w:val="00E74825"/>
    <w:rsid w:val="00E74CD1"/>
    <w:rsid w:val="00E75230"/>
    <w:rsid w:val="00E77AA9"/>
    <w:rsid w:val="00E81C3B"/>
    <w:rsid w:val="00E93DB2"/>
    <w:rsid w:val="00E93EF4"/>
    <w:rsid w:val="00EA2329"/>
    <w:rsid w:val="00EA36A4"/>
    <w:rsid w:val="00EA6F05"/>
    <w:rsid w:val="00EB0764"/>
    <w:rsid w:val="00EB3693"/>
    <w:rsid w:val="00EB405F"/>
    <w:rsid w:val="00EB510E"/>
    <w:rsid w:val="00EB55C5"/>
    <w:rsid w:val="00EB6EF2"/>
    <w:rsid w:val="00EB7A44"/>
    <w:rsid w:val="00EC2934"/>
    <w:rsid w:val="00EC71D9"/>
    <w:rsid w:val="00EC791D"/>
    <w:rsid w:val="00ED2448"/>
    <w:rsid w:val="00ED335D"/>
    <w:rsid w:val="00ED33B3"/>
    <w:rsid w:val="00ED4069"/>
    <w:rsid w:val="00EE01C7"/>
    <w:rsid w:val="00EE1DFD"/>
    <w:rsid w:val="00EF0BB3"/>
    <w:rsid w:val="00EF0FF0"/>
    <w:rsid w:val="00EF16B9"/>
    <w:rsid w:val="00EF1CB1"/>
    <w:rsid w:val="00EF526E"/>
    <w:rsid w:val="00F0139E"/>
    <w:rsid w:val="00F07F57"/>
    <w:rsid w:val="00F1094D"/>
    <w:rsid w:val="00F1183B"/>
    <w:rsid w:val="00F12B3E"/>
    <w:rsid w:val="00F14F88"/>
    <w:rsid w:val="00F15822"/>
    <w:rsid w:val="00F15923"/>
    <w:rsid w:val="00F17228"/>
    <w:rsid w:val="00F20FFA"/>
    <w:rsid w:val="00F21E18"/>
    <w:rsid w:val="00F2286C"/>
    <w:rsid w:val="00F24231"/>
    <w:rsid w:val="00F24E1C"/>
    <w:rsid w:val="00F34957"/>
    <w:rsid w:val="00F43E3A"/>
    <w:rsid w:val="00F463FB"/>
    <w:rsid w:val="00F47F5F"/>
    <w:rsid w:val="00F50C67"/>
    <w:rsid w:val="00F55476"/>
    <w:rsid w:val="00F5603E"/>
    <w:rsid w:val="00F56358"/>
    <w:rsid w:val="00F57DEA"/>
    <w:rsid w:val="00F616DF"/>
    <w:rsid w:val="00F64136"/>
    <w:rsid w:val="00F6468B"/>
    <w:rsid w:val="00F6498B"/>
    <w:rsid w:val="00F6508F"/>
    <w:rsid w:val="00F731C9"/>
    <w:rsid w:val="00F74026"/>
    <w:rsid w:val="00F75BEA"/>
    <w:rsid w:val="00F7703D"/>
    <w:rsid w:val="00F84111"/>
    <w:rsid w:val="00F86DE3"/>
    <w:rsid w:val="00F90D35"/>
    <w:rsid w:val="00FA48EC"/>
    <w:rsid w:val="00FA4CA8"/>
    <w:rsid w:val="00FA5952"/>
    <w:rsid w:val="00FB1E8D"/>
    <w:rsid w:val="00FB3215"/>
    <w:rsid w:val="00FB354F"/>
    <w:rsid w:val="00FB5FB6"/>
    <w:rsid w:val="00FB6A22"/>
    <w:rsid w:val="00FC1CD8"/>
    <w:rsid w:val="00FC1E32"/>
    <w:rsid w:val="00FC5DFB"/>
    <w:rsid w:val="00FC693F"/>
    <w:rsid w:val="00FC6C7D"/>
    <w:rsid w:val="00FD134A"/>
    <w:rsid w:val="00FD1C29"/>
    <w:rsid w:val="00FD27C4"/>
    <w:rsid w:val="00FE00FA"/>
    <w:rsid w:val="00FE0BFB"/>
    <w:rsid w:val="00FE5263"/>
    <w:rsid w:val="00FE583C"/>
    <w:rsid w:val="00FF1C2F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572F366E-6659-43E7-88F4-31522955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759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Caroline Higgins</cp:lastModifiedBy>
  <cp:revision>2</cp:revision>
  <cp:lastPrinted>2026-03-25T16:12:00Z</cp:lastPrinted>
  <dcterms:created xsi:type="dcterms:W3CDTF">2026-03-25T16:13:00Z</dcterms:created>
  <dcterms:modified xsi:type="dcterms:W3CDTF">2026-03-25T16:13:00Z</dcterms:modified>
  <cp:category/>
</cp:coreProperties>
</file>